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596C" w14:textId="77777777" w:rsidR="00B02C3B" w:rsidRPr="00867915" w:rsidRDefault="00B02C3B" w:rsidP="003E5AC9">
      <w:pPr>
        <w:tabs>
          <w:tab w:val="left" w:pos="454"/>
          <w:tab w:val="left" w:pos="4139"/>
          <w:tab w:val="left" w:pos="6804"/>
        </w:tabs>
        <w:rPr>
          <w:rFonts w:ascii="Corbel" w:hAnsi="Corbel"/>
          <w:sz w:val="22"/>
          <w:szCs w:val="22"/>
          <w:lang w:val="de-DE"/>
        </w:rPr>
        <w:sectPr w:rsidR="00B02C3B" w:rsidRPr="00867915" w:rsidSect="00B67ADE">
          <w:headerReference w:type="even" r:id="rId8"/>
          <w:headerReference w:type="default" r:id="rId9"/>
          <w:footerReference w:type="default" r:id="rId10"/>
          <w:headerReference w:type="first" r:id="rId11"/>
          <w:footerReference w:type="first" r:id="rId12"/>
          <w:pgSz w:w="11900" w:h="16840" w:code="9"/>
          <w:pgMar w:top="1134" w:right="1474" w:bottom="2268" w:left="1871" w:header="1701" w:footer="420" w:gutter="0"/>
          <w:cols w:space="708"/>
          <w:titlePg/>
          <w:docGrid w:linePitch="360"/>
        </w:sectPr>
      </w:pPr>
    </w:p>
    <w:tbl>
      <w:tblPr>
        <w:tblW w:w="8725" w:type="dxa"/>
        <w:tblInd w:w="-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left w:w="0" w:type="dxa"/>
          <w:right w:w="0" w:type="dxa"/>
        </w:tblCellMar>
        <w:tblLook w:val="0000" w:firstRow="0" w:lastRow="0" w:firstColumn="0" w:lastColumn="0" w:noHBand="0" w:noVBand="0"/>
      </w:tblPr>
      <w:tblGrid>
        <w:gridCol w:w="8725"/>
      </w:tblGrid>
      <w:tr w:rsidR="00034630" w:rsidRPr="00867915" w14:paraId="101CD7FC" w14:textId="77777777" w:rsidTr="00AF1CF5">
        <w:trPr>
          <w:cantSplit/>
        </w:trPr>
        <w:tc>
          <w:tcPr>
            <w:tcW w:w="8725" w:type="dxa"/>
            <w:shd w:val="clear" w:color="auto" w:fill="auto"/>
          </w:tcPr>
          <w:p w14:paraId="0FC375C1" w14:textId="77777777" w:rsidR="00034630" w:rsidRDefault="00034630" w:rsidP="00AF1CF5">
            <w:pPr>
              <w:spacing w:after="120" w:line="280" w:lineRule="exact"/>
              <w:rPr>
                <w:rFonts w:ascii="Corbel" w:hAnsi="Corbel"/>
                <w:b/>
                <w:sz w:val="22"/>
                <w:szCs w:val="22"/>
              </w:rPr>
            </w:pPr>
          </w:p>
          <w:p w14:paraId="588927C8" w14:textId="77777777" w:rsidR="00867915" w:rsidRPr="00EB77AC" w:rsidRDefault="00867915" w:rsidP="00867915">
            <w:pPr>
              <w:pStyle w:val="Kop1"/>
              <w:spacing w:line="300" w:lineRule="exact"/>
              <w:jc w:val="center"/>
              <w:rPr>
                <w:rFonts w:ascii="Corbel" w:hAnsi="Corbel"/>
                <w:sz w:val="22"/>
                <w:szCs w:val="22"/>
              </w:rPr>
            </w:pPr>
            <w:r w:rsidRPr="00621EE1">
              <w:rPr>
                <w:rFonts w:ascii="Corbel" w:hAnsi="Corbel"/>
                <w:sz w:val="22"/>
                <w:szCs w:val="22"/>
              </w:rPr>
              <w:t>VERSL</w:t>
            </w:r>
            <w:r>
              <w:rPr>
                <w:rFonts w:ascii="Corbel" w:hAnsi="Corbel"/>
                <w:sz w:val="22"/>
                <w:szCs w:val="22"/>
              </w:rPr>
              <w:t>AGGEVING BEWEGINGSRECREATIE: DIDACTISCHE STAGE BR 2.</w:t>
            </w:r>
            <w:r w:rsidR="00B01297">
              <w:rPr>
                <w:rFonts w:ascii="Corbel" w:hAnsi="Corbel"/>
                <w:sz w:val="22"/>
                <w:szCs w:val="22"/>
              </w:rPr>
              <w:t>2</w:t>
            </w:r>
          </w:p>
          <w:p w14:paraId="20C8061D" w14:textId="77777777" w:rsidR="00867915" w:rsidRPr="00621EE1" w:rsidRDefault="00867915" w:rsidP="00867915">
            <w:pPr>
              <w:pStyle w:val="Kop1"/>
              <w:spacing w:line="300" w:lineRule="exact"/>
              <w:jc w:val="center"/>
              <w:rPr>
                <w:rFonts w:ascii="Corbel" w:hAnsi="Corbel"/>
                <w:sz w:val="22"/>
                <w:szCs w:val="22"/>
              </w:rPr>
            </w:pPr>
            <w:r w:rsidRPr="00621EE1">
              <w:rPr>
                <w:rFonts w:ascii="Corbel" w:hAnsi="Corbel"/>
                <w:sz w:val="22"/>
                <w:szCs w:val="22"/>
              </w:rPr>
              <w:t xml:space="preserve"> </w:t>
            </w:r>
          </w:p>
          <w:p w14:paraId="349F53F0" w14:textId="77777777" w:rsidR="00867915" w:rsidRPr="00621EE1" w:rsidRDefault="00867915" w:rsidP="00867915">
            <w:pPr>
              <w:widowControl/>
              <w:spacing w:line="300" w:lineRule="exact"/>
              <w:rPr>
                <w:rFonts w:ascii="Corbel" w:hAnsi="Corbel"/>
                <w:b/>
                <w:sz w:val="22"/>
                <w:szCs w:val="22"/>
              </w:rPr>
            </w:pPr>
            <w:r>
              <w:rPr>
                <w:rFonts w:ascii="Corbel" w:hAnsi="Corbel"/>
                <w:b/>
                <w:sz w:val="22"/>
                <w:szCs w:val="22"/>
              </w:rPr>
              <w:t xml:space="preserve"> Sportkamp (min. 30</w:t>
            </w:r>
            <w:r w:rsidRPr="00621EE1">
              <w:rPr>
                <w:rFonts w:ascii="Corbel" w:hAnsi="Corbel"/>
                <w:b/>
                <w:sz w:val="22"/>
                <w:szCs w:val="22"/>
              </w:rPr>
              <w:t>u):</w:t>
            </w:r>
          </w:p>
          <w:p w14:paraId="5F63EA03" w14:textId="77777777" w:rsidR="00867915" w:rsidRPr="00621EE1" w:rsidRDefault="00867915" w:rsidP="00867915">
            <w:pPr>
              <w:widowControl/>
              <w:spacing w:line="300" w:lineRule="exact"/>
              <w:rPr>
                <w:rFonts w:ascii="Corbel" w:hAnsi="Corbel"/>
                <w:b/>
                <w:sz w:val="22"/>
                <w:szCs w:val="22"/>
              </w:rPr>
            </w:pPr>
          </w:p>
          <w:p w14:paraId="17156E67" w14:textId="77777777" w:rsidR="00867915" w:rsidRPr="0060485B" w:rsidRDefault="00867915" w:rsidP="00867915">
            <w:pPr>
              <w:spacing w:line="300" w:lineRule="exact"/>
              <w:rPr>
                <w:rFonts w:ascii="Corbel" w:hAnsi="Corbel"/>
                <w:b/>
                <w:sz w:val="22"/>
                <w:szCs w:val="22"/>
              </w:rPr>
            </w:pPr>
            <w:r w:rsidRPr="00621EE1">
              <w:rPr>
                <w:rFonts w:ascii="Corbel" w:hAnsi="Corbel"/>
                <w:b/>
                <w:sz w:val="22"/>
                <w:szCs w:val="22"/>
              </w:rPr>
              <w:t xml:space="preserve"> </w:t>
            </w:r>
            <w:r w:rsidRPr="0060485B">
              <w:rPr>
                <w:rFonts w:ascii="Corbel" w:hAnsi="Corbel"/>
                <w:b/>
                <w:sz w:val="22"/>
                <w:szCs w:val="22"/>
              </w:rPr>
              <w:t xml:space="preserve">Naam student: </w:t>
            </w:r>
            <w:r w:rsidR="00C303E4">
              <w:rPr>
                <w:rFonts w:ascii="Corbel" w:hAnsi="Corbel"/>
                <w:b/>
                <w:sz w:val="22"/>
                <w:szCs w:val="22"/>
              </w:rPr>
              <w:t xml:space="preserve">     </w:t>
            </w:r>
            <w:r w:rsidRPr="0060485B">
              <w:rPr>
                <w:rFonts w:ascii="Corbel" w:hAnsi="Corbel"/>
                <w:b/>
                <w:sz w:val="22"/>
                <w:szCs w:val="22"/>
              </w:rPr>
              <w:fldChar w:fldCharType="begin">
                <w:ffData>
                  <w:name w:val="Text1"/>
                  <w:enabled/>
                  <w:calcOnExit w:val="0"/>
                  <w:textInput/>
                </w:ffData>
              </w:fldChar>
            </w:r>
            <w:r w:rsidRPr="0060485B">
              <w:rPr>
                <w:rFonts w:ascii="Corbel" w:hAnsi="Corbel"/>
                <w:b/>
                <w:sz w:val="22"/>
                <w:szCs w:val="22"/>
              </w:rPr>
              <w:instrText xml:space="preserve"> FORMTEXT </w:instrText>
            </w:r>
            <w:r w:rsidRPr="0060485B">
              <w:rPr>
                <w:rFonts w:ascii="Corbel" w:hAnsi="Corbel"/>
                <w:b/>
                <w:sz w:val="22"/>
                <w:szCs w:val="22"/>
              </w:rPr>
            </w:r>
            <w:r w:rsidRPr="0060485B">
              <w:rPr>
                <w:rFonts w:ascii="Corbel" w:hAnsi="Corbel"/>
                <w:b/>
                <w:sz w:val="22"/>
                <w:szCs w:val="22"/>
              </w:rPr>
              <w:fldChar w:fldCharType="separate"/>
            </w:r>
            <w:r>
              <w:rPr>
                <w:rFonts w:ascii="Corbel" w:hAnsi="Corbel"/>
                <w:b/>
                <w:sz w:val="22"/>
                <w:szCs w:val="22"/>
              </w:rPr>
              <w:t> </w:t>
            </w:r>
            <w:r>
              <w:rPr>
                <w:rFonts w:ascii="Corbel" w:hAnsi="Corbel"/>
                <w:b/>
                <w:sz w:val="22"/>
                <w:szCs w:val="22"/>
              </w:rPr>
              <w:t> </w:t>
            </w:r>
            <w:r>
              <w:rPr>
                <w:rFonts w:ascii="Corbel" w:hAnsi="Corbel"/>
                <w:b/>
                <w:sz w:val="22"/>
                <w:szCs w:val="22"/>
              </w:rPr>
              <w:t> </w:t>
            </w:r>
            <w:r>
              <w:rPr>
                <w:rFonts w:ascii="Corbel" w:hAnsi="Corbel"/>
                <w:b/>
                <w:sz w:val="22"/>
                <w:szCs w:val="22"/>
              </w:rPr>
              <w:t> </w:t>
            </w:r>
            <w:r>
              <w:rPr>
                <w:rFonts w:ascii="Corbel" w:hAnsi="Corbel"/>
                <w:b/>
                <w:sz w:val="22"/>
                <w:szCs w:val="22"/>
              </w:rPr>
              <w:t> </w:t>
            </w:r>
            <w:r w:rsidRPr="0060485B">
              <w:rPr>
                <w:rFonts w:ascii="Corbel" w:hAnsi="Corbel"/>
                <w:b/>
                <w:sz w:val="22"/>
                <w:szCs w:val="22"/>
              </w:rPr>
              <w:fldChar w:fldCharType="end"/>
            </w:r>
          </w:p>
          <w:p w14:paraId="2C391BD1" w14:textId="77777777" w:rsidR="00867915" w:rsidRPr="0060485B" w:rsidRDefault="00867915" w:rsidP="00867915">
            <w:pPr>
              <w:spacing w:line="300" w:lineRule="exact"/>
              <w:rPr>
                <w:rFonts w:ascii="Corbel" w:hAnsi="Corbel"/>
                <w:b/>
                <w:sz w:val="22"/>
                <w:szCs w:val="22"/>
              </w:rPr>
            </w:pPr>
            <w:r w:rsidRPr="0060485B">
              <w:rPr>
                <w:rFonts w:ascii="Corbel" w:hAnsi="Corbel"/>
                <w:b/>
                <w:sz w:val="22"/>
                <w:szCs w:val="22"/>
              </w:rPr>
              <w:t xml:space="preserve"> Stagebegeleider: </w:t>
            </w:r>
            <w:r w:rsidRPr="0060485B">
              <w:rPr>
                <w:rFonts w:ascii="Corbel" w:hAnsi="Corbel"/>
                <w:b/>
                <w:sz w:val="22"/>
                <w:szCs w:val="22"/>
              </w:rPr>
              <w:fldChar w:fldCharType="begin">
                <w:ffData>
                  <w:name w:val="Text2"/>
                  <w:enabled/>
                  <w:calcOnExit w:val="0"/>
                  <w:textInput/>
                </w:ffData>
              </w:fldChar>
            </w:r>
            <w:r w:rsidRPr="0060485B">
              <w:rPr>
                <w:rFonts w:ascii="Corbel" w:hAnsi="Corbel"/>
                <w:b/>
                <w:sz w:val="22"/>
                <w:szCs w:val="22"/>
              </w:rPr>
              <w:instrText xml:space="preserve"> FORMTEXT </w:instrText>
            </w:r>
            <w:r w:rsidRPr="0060485B">
              <w:rPr>
                <w:rFonts w:ascii="Corbel" w:hAnsi="Corbel"/>
                <w:b/>
                <w:sz w:val="22"/>
                <w:szCs w:val="22"/>
              </w:rPr>
            </w:r>
            <w:r w:rsidRPr="0060485B">
              <w:rPr>
                <w:rFonts w:ascii="Corbel" w:hAnsi="Corbel"/>
                <w:b/>
                <w:sz w:val="22"/>
                <w:szCs w:val="22"/>
              </w:rPr>
              <w:fldChar w:fldCharType="separate"/>
            </w:r>
            <w:r>
              <w:rPr>
                <w:rFonts w:ascii="Corbel" w:hAnsi="Corbel"/>
                <w:b/>
                <w:sz w:val="22"/>
                <w:szCs w:val="22"/>
              </w:rPr>
              <w:t> </w:t>
            </w:r>
            <w:r>
              <w:rPr>
                <w:rFonts w:ascii="Corbel" w:hAnsi="Corbel"/>
                <w:b/>
                <w:sz w:val="22"/>
                <w:szCs w:val="22"/>
              </w:rPr>
              <w:t> </w:t>
            </w:r>
            <w:r>
              <w:rPr>
                <w:rFonts w:ascii="Corbel" w:hAnsi="Corbel"/>
                <w:b/>
                <w:sz w:val="22"/>
                <w:szCs w:val="22"/>
              </w:rPr>
              <w:t> </w:t>
            </w:r>
            <w:r>
              <w:rPr>
                <w:rFonts w:ascii="Corbel" w:hAnsi="Corbel"/>
                <w:b/>
                <w:sz w:val="22"/>
                <w:szCs w:val="22"/>
              </w:rPr>
              <w:t> </w:t>
            </w:r>
            <w:r>
              <w:rPr>
                <w:rFonts w:ascii="Corbel" w:hAnsi="Corbel"/>
                <w:b/>
                <w:sz w:val="22"/>
                <w:szCs w:val="22"/>
              </w:rPr>
              <w:t> </w:t>
            </w:r>
            <w:r w:rsidRPr="0060485B">
              <w:rPr>
                <w:rFonts w:ascii="Corbel" w:hAnsi="Corbel"/>
                <w:b/>
                <w:sz w:val="22"/>
                <w:szCs w:val="22"/>
              </w:rPr>
              <w:fldChar w:fldCharType="end"/>
            </w:r>
          </w:p>
          <w:p w14:paraId="25ECF5D2" w14:textId="77777777" w:rsidR="00867915" w:rsidRPr="00C303E4" w:rsidRDefault="00867915" w:rsidP="00C303E4">
            <w:pPr>
              <w:spacing w:line="300" w:lineRule="exact"/>
              <w:rPr>
                <w:rFonts w:ascii="Corbel" w:hAnsi="Corbel"/>
                <w:b/>
                <w:sz w:val="22"/>
                <w:szCs w:val="22"/>
              </w:rPr>
            </w:pPr>
            <w:r w:rsidRPr="0060485B">
              <w:rPr>
                <w:rFonts w:ascii="Corbel" w:hAnsi="Corbel"/>
                <w:b/>
                <w:sz w:val="22"/>
                <w:szCs w:val="22"/>
              </w:rPr>
              <w:t xml:space="preserve"> Stagebezoeker:</w:t>
            </w:r>
            <w:r w:rsidR="00C303E4">
              <w:rPr>
                <w:rFonts w:ascii="Corbel" w:hAnsi="Corbel"/>
                <w:b/>
                <w:sz w:val="22"/>
                <w:szCs w:val="22"/>
              </w:rPr>
              <w:t xml:space="preserve">   </w:t>
            </w:r>
            <w:r w:rsidRPr="0060485B">
              <w:rPr>
                <w:rFonts w:ascii="Corbel" w:hAnsi="Corbel"/>
                <w:b/>
                <w:sz w:val="22"/>
                <w:szCs w:val="22"/>
              </w:rPr>
              <w:t xml:space="preserve"> </w:t>
            </w:r>
            <w:r w:rsidRPr="0060485B">
              <w:rPr>
                <w:rFonts w:ascii="Corbel" w:hAnsi="Corbel"/>
                <w:b/>
                <w:sz w:val="22"/>
                <w:szCs w:val="22"/>
              </w:rPr>
              <w:fldChar w:fldCharType="begin">
                <w:ffData>
                  <w:name w:val="Text3"/>
                  <w:enabled/>
                  <w:calcOnExit w:val="0"/>
                  <w:textInput/>
                </w:ffData>
              </w:fldChar>
            </w:r>
            <w:r w:rsidRPr="0060485B">
              <w:rPr>
                <w:rFonts w:ascii="Corbel" w:hAnsi="Corbel"/>
                <w:b/>
                <w:sz w:val="22"/>
                <w:szCs w:val="22"/>
              </w:rPr>
              <w:instrText xml:space="preserve"> FORMTEXT </w:instrText>
            </w:r>
            <w:r w:rsidRPr="0060485B">
              <w:rPr>
                <w:rFonts w:ascii="Corbel" w:hAnsi="Corbel"/>
                <w:b/>
                <w:sz w:val="22"/>
                <w:szCs w:val="22"/>
              </w:rPr>
            </w:r>
            <w:r w:rsidRPr="0060485B">
              <w:rPr>
                <w:rFonts w:ascii="Corbel" w:hAnsi="Corbel"/>
                <w:b/>
                <w:sz w:val="22"/>
                <w:szCs w:val="22"/>
              </w:rPr>
              <w:fldChar w:fldCharType="separate"/>
            </w:r>
            <w:r>
              <w:rPr>
                <w:rFonts w:ascii="Corbel" w:hAnsi="Corbel"/>
                <w:b/>
                <w:sz w:val="22"/>
                <w:szCs w:val="22"/>
              </w:rPr>
              <w:t> </w:t>
            </w:r>
            <w:r>
              <w:rPr>
                <w:rFonts w:ascii="Corbel" w:hAnsi="Corbel"/>
                <w:b/>
                <w:sz w:val="22"/>
                <w:szCs w:val="22"/>
              </w:rPr>
              <w:t> </w:t>
            </w:r>
            <w:r>
              <w:rPr>
                <w:rFonts w:ascii="Corbel" w:hAnsi="Corbel"/>
                <w:b/>
                <w:sz w:val="22"/>
                <w:szCs w:val="22"/>
              </w:rPr>
              <w:t> </w:t>
            </w:r>
            <w:r>
              <w:rPr>
                <w:rFonts w:ascii="Corbel" w:hAnsi="Corbel"/>
                <w:b/>
                <w:sz w:val="22"/>
                <w:szCs w:val="22"/>
              </w:rPr>
              <w:t> </w:t>
            </w:r>
            <w:r>
              <w:rPr>
                <w:rFonts w:ascii="Corbel" w:hAnsi="Corbel"/>
                <w:b/>
                <w:sz w:val="22"/>
                <w:szCs w:val="22"/>
              </w:rPr>
              <w:t> </w:t>
            </w:r>
            <w:r w:rsidRPr="0060485B">
              <w:rPr>
                <w:rFonts w:ascii="Corbel" w:hAnsi="Corbel"/>
                <w:b/>
                <w:sz w:val="22"/>
                <w:szCs w:val="22"/>
              </w:rPr>
              <w:fldChar w:fldCharType="end"/>
            </w:r>
          </w:p>
          <w:p w14:paraId="0E9F4B6A" w14:textId="77777777" w:rsidR="00867915" w:rsidRPr="00867915" w:rsidRDefault="00867915" w:rsidP="00C303E4">
            <w:pPr>
              <w:spacing w:line="300" w:lineRule="exact"/>
              <w:rPr>
                <w:rFonts w:ascii="Corbel" w:hAnsi="Corbel"/>
                <w:b/>
                <w:sz w:val="22"/>
                <w:szCs w:val="22"/>
              </w:rPr>
            </w:pPr>
            <w:r w:rsidRPr="00C74F12">
              <w:rPr>
                <w:rFonts w:ascii="Corbel" w:hAnsi="Corbel"/>
                <w:b/>
                <w:sz w:val="22"/>
                <w:szCs w:val="22"/>
                <w:lang w:val="nl-BE"/>
              </w:rPr>
              <w:t xml:space="preserve"> Datum </w:t>
            </w:r>
            <w:r>
              <w:rPr>
                <w:rFonts w:ascii="Corbel" w:hAnsi="Corbel"/>
                <w:b/>
                <w:sz w:val="22"/>
                <w:szCs w:val="22"/>
                <w:lang w:val="nl-BE"/>
              </w:rPr>
              <w:t>verslag</w:t>
            </w:r>
            <w:r w:rsidRPr="00C74F12">
              <w:rPr>
                <w:rFonts w:ascii="Corbel" w:hAnsi="Corbel"/>
                <w:b/>
                <w:sz w:val="22"/>
                <w:szCs w:val="22"/>
                <w:lang w:val="nl-BE"/>
              </w:rPr>
              <w:t>:</w:t>
            </w:r>
            <w:r w:rsidR="00C303E4">
              <w:rPr>
                <w:rFonts w:ascii="Corbel" w:hAnsi="Corbel"/>
                <w:b/>
                <w:sz w:val="22"/>
                <w:szCs w:val="22"/>
                <w:lang w:val="nl-BE"/>
              </w:rPr>
              <w:t xml:space="preserve">    </w:t>
            </w:r>
            <w:r w:rsidRPr="00C74F12">
              <w:rPr>
                <w:rFonts w:ascii="Corbel" w:hAnsi="Corbel"/>
                <w:b/>
                <w:sz w:val="22"/>
                <w:szCs w:val="22"/>
                <w:lang w:val="nl-BE"/>
              </w:rPr>
              <w:t xml:space="preserve"> </w:t>
            </w:r>
            <w:r w:rsidRPr="0060485B">
              <w:rPr>
                <w:rFonts w:ascii="Corbel" w:hAnsi="Corbel"/>
                <w:b/>
                <w:sz w:val="22"/>
                <w:szCs w:val="22"/>
              </w:rPr>
              <w:fldChar w:fldCharType="begin">
                <w:ffData>
                  <w:name w:val="Text6"/>
                  <w:enabled/>
                  <w:calcOnExit w:val="0"/>
                  <w:textInput/>
                </w:ffData>
              </w:fldChar>
            </w:r>
            <w:r w:rsidRPr="00C74F12">
              <w:rPr>
                <w:rFonts w:ascii="Corbel" w:hAnsi="Corbel"/>
                <w:b/>
                <w:sz w:val="22"/>
                <w:szCs w:val="22"/>
                <w:lang w:val="nl-BE"/>
              </w:rPr>
              <w:instrText xml:space="preserve"> FORMTEXT </w:instrText>
            </w:r>
            <w:r w:rsidRPr="0060485B">
              <w:rPr>
                <w:rFonts w:ascii="Corbel" w:hAnsi="Corbel"/>
                <w:b/>
                <w:sz w:val="22"/>
                <w:szCs w:val="22"/>
              </w:rPr>
            </w:r>
            <w:r w:rsidRPr="0060485B">
              <w:rPr>
                <w:rFonts w:ascii="Corbel" w:hAnsi="Corbel"/>
                <w:b/>
                <w:sz w:val="22"/>
                <w:szCs w:val="22"/>
              </w:rPr>
              <w:fldChar w:fldCharType="separate"/>
            </w:r>
            <w:r>
              <w:rPr>
                <w:rFonts w:ascii="Corbel" w:hAnsi="Corbel"/>
                <w:b/>
                <w:sz w:val="22"/>
                <w:szCs w:val="22"/>
              </w:rPr>
              <w:t> </w:t>
            </w:r>
            <w:r>
              <w:rPr>
                <w:rFonts w:ascii="Corbel" w:hAnsi="Corbel"/>
                <w:b/>
                <w:sz w:val="22"/>
                <w:szCs w:val="22"/>
              </w:rPr>
              <w:t> </w:t>
            </w:r>
            <w:r>
              <w:rPr>
                <w:rFonts w:ascii="Corbel" w:hAnsi="Corbel"/>
                <w:b/>
                <w:sz w:val="22"/>
                <w:szCs w:val="22"/>
              </w:rPr>
              <w:t> </w:t>
            </w:r>
            <w:r>
              <w:rPr>
                <w:rFonts w:ascii="Corbel" w:hAnsi="Corbel"/>
                <w:b/>
                <w:sz w:val="22"/>
                <w:szCs w:val="22"/>
              </w:rPr>
              <w:t> </w:t>
            </w:r>
            <w:r>
              <w:rPr>
                <w:rFonts w:ascii="Corbel" w:hAnsi="Corbel"/>
                <w:b/>
                <w:sz w:val="22"/>
                <w:szCs w:val="22"/>
              </w:rPr>
              <w:t> </w:t>
            </w:r>
            <w:r w:rsidRPr="0060485B">
              <w:rPr>
                <w:rFonts w:ascii="Corbel" w:hAnsi="Corbel"/>
                <w:b/>
                <w:sz w:val="22"/>
                <w:szCs w:val="22"/>
              </w:rPr>
              <w:fldChar w:fldCharType="end"/>
            </w:r>
          </w:p>
        </w:tc>
      </w:tr>
    </w:tbl>
    <w:p w14:paraId="3D96940C" w14:textId="77777777" w:rsidR="00034630" w:rsidRPr="00867915" w:rsidRDefault="00034630" w:rsidP="00034630">
      <w:pPr>
        <w:spacing w:after="120" w:line="280" w:lineRule="exact"/>
        <w:ind w:left="360"/>
        <w:rPr>
          <w:rFonts w:ascii="Corbel" w:hAnsi="Corbel"/>
          <w:sz w:val="22"/>
          <w:szCs w:val="22"/>
        </w:rPr>
      </w:pPr>
    </w:p>
    <w:p w14:paraId="54BA5E5C" w14:textId="77777777" w:rsidR="00034630" w:rsidRPr="00867915" w:rsidRDefault="00034630" w:rsidP="00034630">
      <w:pPr>
        <w:numPr>
          <w:ilvl w:val="0"/>
          <w:numId w:val="2"/>
        </w:numPr>
        <w:spacing w:after="120" w:line="280" w:lineRule="exact"/>
        <w:rPr>
          <w:rFonts w:ascii="Corbel" w:hAnsi="Corbel"/>
          <w:sz w:val="22"/>
          <w:szCs w:val="22"/>
        </w:rPr>
      </w:pPr>
      <w:r w:rsidRPr="00867915">
        <w:rPr>
          <w:rFonts w:ascii="Corbel" w:hAnsi="Corbel"/>
          <w:b/>
          <w:sz w:val="22"/>
          <w:szCs w:val="22"/>
          <w:u w:val="single"/>
        </w:rPr>
        <w:t>Verslaggeving: Administratie</w:t>
      </w:r>
    </w:p>
    <w:p w14:paraId="0CC2CCA3" w14:textId="77777777" w:rsidR="00034630" w:rsidRPr="00867915" w:rsidRDefault="00034630" w:rsidP="00034630">
      <w:pPr>
        <w:numPr>
          <w:ilvl w:val="1"/>
          <w:numId w:val="2"/>
        </w:numPr>
        <w:spacing w:after="120" w:line="280" w:lineRule="exact"/>
        <w:rPr>
          <w:rFonts w:ascii="Corbel" w:hAnsi="Corbel"/>
          <w:sz w:val="22"/>
          <w:szCs w:val="22"/>
        </w:rPr>
      </w:pPr>
      <w:r w:rsidRPr="00867915">
        <w:rPr>
          <w:rFonts w:ascii="Corbel" w:hAnsi="Corbel"/>
          <w:sz w:val="22"/>
          <w:szCs w:val="22"/>
        </w:rPr>
        <w:t xml:space="preserve">Stageovereenkomst </w:t>
      </w:r>
      <w:r w:rsidRPr="00867915">
        <w:rPr>
          <w:rFonts w:ascii="Corbel" w:hAnsi="Corbel"/>
          <w:sz w:val="22"/>
          <w:szCs w:val="22"/>
        </w:rPr>
        <w:fldChar w:fldCharType="begin">
          <w:ffData>
            <w:name w:val="Check1"/>
            <w:enabled/>
            <w:calcOnExit w:val="0"/>
            <w:checkBox>
              <w:sizeAuto/>
              <w:default w:val="0"/>
              <w:checked w:val="0"/>
            </w:checkBox>
          </w:ffData>
        </w:fldChar>
      </w:r>
      <w:bookmarkStart w:id="0" w:name="Check1"/>
      <w:r w:rsidRPr="00867915">
        <w:rPr>
          <w:rFonts w:ascii="Corbel" w:hAnsi="Corbel"/>
          <w:sz w:val="22"/>
          <w:szCs w:val="22"/>
        </w:rPr>
        <w:instrText xml:space="preserve"> FORMCHECKBOX </w:instrText>
      </w:r>
      <w:r w:rsidR="00826E01">
        <w:rPr>
          <w:rFonts w:ascii="Corbel" w:hAnsi="Corbel"/>
          <w:sz w:val="22"/>
          <w:szCs w:val="22"/>
        </w:rPr>
      </w:r>
      <w:r w:rsidR="00826E01">
        <w:rPr>
          <w:rFonts w:ascii="Corbel" w:hAnsi="Corbel"/>
          <w:sz w:val="22"/>
          <w:szCs w:val="22"/>
        </w:rPr>
        <w:fldChar w:fldCharType="separate"/>
      </w:r>
      <w:r w:rsidRPr="00867915">
        <w:rPr>
          <w:rFonts w:ascii="Corbel" w:hAnsi="Corbel"/>
          <w:sz w:val="22"/>
          <w:szCs w:val="22"/>
        </w:rPr>
        <w:fldChar w:fldCharType="end"/>
      </w:r>
      <w:bookmarkEnd w:id="0"/>
    </w:p>
    <w:p w14:paraId="28313B32" w14:textId="77777777" w:rsidR="00034630" w:rsidRPr="00867915" w:rsidRDefault="00034630" w:rsidP="00034630">
      <w:pPr>
        <w:numPr>
          <w:ilvl w:val="1"/>
          <w:numId w:val="2"/>
        </w:numPr>
        <w:spacing w:after="120" w:line="280" w:lineRule="exact"/>
        <w:rPr>
          <w:rFonts w:ascii="Corbel" w:hAnsi="Corbel"/>
          <w:sz w:val="22"/>
          <w:szCs w:val="22"/>
        </w:rPr>
      </w:pPr>
      <w:r w:rsidRPr="00867915">
        <w:rPr>
          <w:rFonts w:ascii="Corbel" w:hAnsi="Corbel"/>
          <w:sz w:val="22"/>
          <w:szCs w:val="22"/>
        </w:rPr>
        <w:t xml:space="preserve">Opdrachtenoverzicht </w:t>
      </w:r>
      <w:r w:rsidRPr="00867915">
        <w:rPr>
          <w:rFonts w:ascii="Corbel" w:hAnsi="Corbel"/>
          <w:sz w:val="22"/>
          <w:szCs w:val="22"/>
        </w:rPr>
        <w:fldChar w:fldCharType="begin">
          <w:ffData>
            <w:name w:val="Check2"/>
            <w:enabled/>
            <w:calcOnExit w:val="0"/>
            <w:checkBox>
              <w:sizeAuto/>
              <w:default w:val="0"/>
              <w:checked w:val="0"/>
            </w:checkBox>
          </w:ffData>
        </w:fldChar>
      </w:r>
      <w:bookmarkStart w:id="1" w:name="Check2"/>
      <w:r w:rsidRPr="00867915">
        <w:rPr>
          <w:rFonts w:ascii="Corbel" w:hAnsi="Corbel"/>
          <w:sz w:val="22"/>
          <w:szCs w:val="22"/>
        </w:rPr>
        <w:instrText xml:space="preserve"> FORMCHECKBOX </w:instrText>
      </w:r>
      <w:r w:rsidR="00826E01">
        <w:rPr>
          <w:rFonts w:ascii="Corbel" w:hAnsi="Corbel"/>
          <w:sz w:val="22"/>
          <w:szCs w:val="22"/>
        </w:rPr>
      </w:r>
      <w:r w:rsidR="00826E01">
        <w:rPr>
          <w:rFonts w:ascii="Corbel" w:hAnsi="Corbel"/>
          <w:sz w:val="22"/>
          <w:szCs w:val="22"/>
        </w:rPr>
        <w:fldChar w:fldCharType="separate"/>
      </w:r>
      <w:r w:rsidRPr="00867915">
        <w:rPr>
          <w:rFonts w:ascii="Corbel" w:hAnsi="Corbel"/>
          <w:sz w:val="22"/>
          <w:szCs w:val="22"/>
        </w:rPr>
        <w:fldChar w:fldCharType="end"/>
      </w:r>
      <w:bookmarkEnd w:id="1"/>
    </w:p>
    <w:p w14:paraId="03B8A690" w14:textId="77777777" w:rsidR="00034630" w:rsidRPr="00867915" w:rsidRDefault="00034630" w:rsidP="00034630">
      <w:pPr>
        <w:numPr>
          <w:ilvl w:val="1"/>
          <w:numId w:val="2"/>
        </w:numPr>
        <w:spacing w:after="120" w:line="280" w:lineRule="exact"/>
        <w:rPr>
          <w:rFonts w:ascii="Corbel" w:hAnsi="Corbel"/>
          <w:sz w:val="22"/>
          <w:szCs w:val="22"/>
        </w:rPr>
      </w:pPr>
      <w:r w:rsidRPr="00867915">
        <w:rPr>
          <w:rFonts w:ascii="Corbel" w:hAnsi="Corbel"/>
          <w:sz w:val="22"/>
          <w:szCs w:val="22"/>
        </w:rPr>
        <w:t xml:space="preserve">Handtekening mentor </w:t>
      </w:r>
      <w:r w:rsidRPr="00867915">
        <w:rPr>
          <w:rFonts w:ascii="Corbel" w:hAnsi="Corbel"/>
          <w:sz w:val="22"/>
          <w:szCs w:val="22"/>
        </w:rPr>
        <w:fldChar w:fldCharType="begin">
          <w:ffData>
            <w:name w:val="Check3"/>
            <w:enabled/>
            <w:calcOnExit w:val="0"/>
            <w:checkBox>
              <w:sizeAuto/>
              <w:default w:val="0"/>
              <w:checked w:val="0"/>
            </w:checkBox>
          </w:ffData>
        </w:fldChar>
      </w:r>
      <w:bookmarkStart w:id="2" w:name="Check3"/>
      <w:r w:rsidRPr="00867915">
        <w:rPr>
          <w:rFonts w:ascii="Corbel" w:hAnsi="Corbel"/>
          <w:sz w:val="22"/>
          <w:szCs w:val="22"/>
        </w:rPr>
        <w:instrText xml:space="preserve"> FORMCHECKBOX </w:instrText>
      </w:r>
      <w:r w:rsidR="00826E01">
        <w:rPr>
          <w:rFonts w:ascii="Corbel" w:hAnsi="Corbel"/>
          <w:sz w:val="22"/>
          <w:szCs w:val="22"/>
        </w:rPr>
      </w:r>
      <w:r w:rsidR="00826E01">
        <w:rPr>
          <w:rFonts w:ascii="Corbel" w:hAnsi="Corbel"/>
          <w:sz w:val="22"/>
          <w:szCs w:val="22"/>
        </w:rPr>
        <w:fldChar w:fldCharType="separate"/>
      </w:r>
      <w:r w:rsidRPr="00867915">
        <w:rPr>
          <w:rFonts w:ascii="Corbel" w:hAnsi="Corbel"/>
          <w:sz w:val="22"/>
          <w:szCs w:val="22"/>
        </w:rPr>
        <w:fldChar w:fldCharType="end"/>
      </w:r>
      <w:bookmarkEnd w:id="2"/>
    </w:p>
    <w:p w14:paraId="5DDA9B08" w14:textId="77777777" w:rsidR="00034630" w:rsidRPr="00867915" w:rsidRDefault="00034630" w:rsidP="00034630">
      <w:pPr>
        <w:numPr>
          <w:ilvl w:val="1"/>
          <w:numId w:val="2"/>
        </w:numPr>
        <w:spacing w:after="120" w:line="280" w:lineRule="exact"/>
        <w:rPr>
          <w:rFonts w:ascii="Corbel" w:hAnsi="Corbel"/>
          <w:sz w:val="22"/>
          <w:szCs w:val="22"/>
        </w:rPr>
      </w:pPr>
      <w:r w:rsidRPr="00867915">
        <w:rPr>
          <w:rFonts w:ascii="Corbel" w:hAnsi="Corbel"/>
          <w:sz w:val="22"/>
          <w:szCs w:val="22"/>
        </w:rPr>
        <w:t>Stageplaats</w:t>
      </w:r>
    </w:p>
    <w:p w14:paraId="267A6F01" w14:textId="77777777" w:rsidR="00034630" w:rsidRPr="00867915" w:rsidRDefault="00034630" w:rsidP="00034630">
      <w:pPr>
        <w:numPr>
          <w:ilvl w:val="2"/>
          <w:numId w:val="2"/>
        </w:numPr>
        <w:spacing w:after="120" w:line="280" w:lineRule="exact"/>
        <w:rPr>
          <w:rFonts w:ascii="Corbel" w:hAnsi="Corbel"/>
          <w:i/>
          <w:sz w:val="22"/>
          <w:szCs w:val="22"/>
        </w:rPr>
      </w:pPr>
      <w:r w:rsidRPr="00867915">
        <w:rPr>
          <w:rFonts w:ascii="Corbel" w:hAnsi="Corbel"/>
          <w:i/>
          <w:sz w:val="22"/>
          <w:szCs w:val="22"/>
        </w:rPr>
        <w:t>Gegevens Sportkamp</w:t>
      </w:r>
    </w:p>
    <w:p w14:paraId="42013ED2" w14:textId="77777777" w:rsidR="00034630" w:rsidRPr="00867915" w:rsidRDefault="00034630" w:rsidP="00034630">
      <w:pPr>
        <w:spacing w:after="120" w:line="280" w:lineRule="exact"/>
        <w:ind w:left="1440"/>
        <w:rPr>
          <w:rFonts w:ascii="Corbel" w:hAnsi="Corbel"/>
          <w:sz w:val="22"/>
          <w:szCs w:val="22"/>
        </w:rPr>
      </w:pPr>
      <w:r w:rsidRPr="00867915">
        <w:rPr>
          <w:rFonts w:ascii="Corbel" w:hAnsi="Corbel"/>
          <w:sz w:val="22"/>
          <w:szCs w:val="22"/>
        </w:rPr>
        <w:t xml:space="preserve">Naam Sportkamp: </w:t>
      </w:r>
      <w:r w:rsidRPr="00867915">
        <w:rPr>
          <w:rFonts w:ascii="Corbel" w:hAnsi="Corbel"/>
          <w:sz w:val="22"/>
          <w:szCs w:val="22"/>
        </w:rPr>
        <w:fldChar w:fldCharType="begin">
          <w:ffData>
            <w:name w:val="Text7"/>
            <w:enabled/>
            <w:calcOnExit w:val="0"/>
            <w:textInput/>
          </w:ffData>
        </w:fldChar>
      </w:r>
      <w:bookmarkStart w:id="3" w:name="Text7"/>
      <w:r w:rsidRPr="00867915">
        <w:rPr>
          <w:rFonts w:ascii="Corbel" w:hAnsi="Corbel"/>
          <w:sz w:val="22"/>
          <w:szCs w:val="22"/>
        </w:rPr>
        <w:instrText xml:space="preserve"> FORMTEXT </w:instrText>
      </w:r>
      <w:r w:rsidRPr="00867915">
        <w:rPr>
          <w:rFonts w:ascii="Corbel" w:hAnsi="Corbel"/>
          <w:sz w:val="22"/>
          <w:szCs w:val="22"/>
        </w:rPr>
      </w:r>
      <w:r w:rsidRPr="00867915">
        <w:rPr>
          <w:rFonts w:ascii="Corbel" w:hAnsi="Corbel"/>
          <w:sz w:val="22"/>
          <w:szCs w:val="22"/>
        </w:rPr>
        <w:fldChar w:fldCharType="separate"/>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Pr="00867915">
        <w:rPr>
          <w:rFonts w:ascii="Corbel" w:hAnsi="Corbel"/>
          <w:sz w:val="22"/>
          <w:szCs w:val="22"/>
        </w:rPr>
        <w:fldChar w:fldCharType="end"/>
      </w:r>
      <w:bookmarkEnd w:id="3"/>
    </w:p>
    <w:p w14:paraId="44D3E6BD" w14:textId="77777777" w:rsidR="00034630" w:rsidRPr="00867915" w:rsidRDefault="00034630" w:rsidP="00034630">
      <w:pPr>
        <w:spacing w:after="120" w:line="280" w:lineRule="exact"/>
        <w:ind w:left="1440"/>
        <w:rPr>
          <w:rFonts w:ascii="Corbel" w:hAnsi="Corbel"/>
          <w:sz w:val="22"/>
          <w:szCs w:val="22"/>
        </w:rPr>
      </w:pPr>
      <w:r w:rsidRPr="00867915">
        <w:rPr>
          <w:rFonts w:ascii="Corbel" w:hAnsi="Corbel"/>
          <w:sz w:val="22"/>
          <w:szCs w:val="22"/>
        </w:rPr>
        <w:t xml:space="preserve">Adres Sportkamp: </w:t>
      </w:r>
      <w:r w:rsidRPr="00867915">
        <w:rPr>
          <w:rFonts w:ascii="Corbel" w:hAnsi="Corbel"/>
          <w:sz w:val="22"/>
          <w:szCs w:val="22"/>
        </w:rPr>
        <w:fldChar w:fldCharType="begin">
          <w:ffData>
            <w:name w:val="Text8"/>
            <w:enabled/>
            <w:calcOnExit w:val="0"/>
            <w:textInput/>
          </w:ffData>
        </w:fldChar>
      </w:r>
      <w:bookmarkStart w:id="4" w:name="Text8"/>
      <w:r w:rsidRPr="00867915">
        <w:rPr>
          <w:rFonts w:ascii="Corbel" w:hAnsi="Corbel"/>
          <w:sz w:val="22"/>
          <w:szCs w:val="22"/>
        </w:rPr>
        <w:instrText xml:space="preserve"> FORMTEXT </w:instrText>
      </w:r>
      <w:r w:rsidRPr="00867915">
        <w:rPr>
          <w:rFonts w:ascii="Corbel" w:hAnsi="Corbel"/>
          <w:sz w:val="22"/>
          <w:szCs w:val="22"/>
        </w:rPr>
      </w:r>
      <w:r w:rsidRPr="00867915">
        <w:rPr>
          <w:rFonts w:ascii="Corbel" w:hAnsi="Corbel"/>
          <w:sz w:val="22"/>
          <w:szCs w:val="22"/>
        </w:rPr>
        <w:fldChar w:fldCharType="separate"/>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Pr="00867915">
        <w:rPr>
          <w:rFonts w:ascii="Corbel" w:hAnsi="Corbel"/>
          <w:sz w:val="22"/>
          <w:szCs w:val="22"/>
        </w:rPr>
        <w:fldChar w:fldCharType="end"/>
      </w:r>
      <w:bookmarkEnd w:id="4"/>
    </w:p>
    <w:p w14:paraId="1047C272" w14:textId="77777777" w:rsidR="00034630" w:rsidRPr="00867915" w:rsidRDefault="00034630" w:rsidP="00034630">
      <w:pPr>
        <w:spacing w:after="120" w:line="280" w:lineRule="exact"/>
        <w:ind w:left="1440"/>
        <w:rPr>
          <w:rFonts w:ascii="Corbel" w:hAnsi="Corbel"/>
          <w:sz w:val="22"/>
          <w:szCs w:val="22"/>
        </w:rPr>
      </w:pPr>
      <w:r w:rsidRPr="00867915">
        <w:rPr>
          <w:rFonts w:ascii="Corbel" w:hAnsi="Corbel"/>
          <w:sz w:val="22"/>
          <w:szCs w:val="22"/>
        </w:rPr>
        <w:t xml:space="preserve">Sporttak: </w:t>
      </w:r>
      <w:r w:rsidRPr="00867915">
        <w:rPr>
          <w:rFonts w:ascii="Corbel" w:hAnsi="Corbel"/>
          <w:sz w:val="22"/>
          <w:szCs w:val="22"/>
        </w:rPr>
        <w:fldChar w:fldCharType="begin">
          <w:ffData>
            <w:name w:val="Text9"/>
            <w:enabled/>
            <w:calcOnExit w:val="0"/>
            <w:textInput/>
          </w:ffData>
        </w:fldChar>
      </w:r>
      <w:bookmarkStart w:id="5" w:name="Text9"/>
      <w:r w:rsidRPr="00867915">
        <w:rPr>
          <w:rFonts w:ascii="Corbel" w:hAnsi="Corbel"/>
          <w:sz w:val="22"/>
          <w:szCs w:val="22"/>
        </w:rPr>
        <w:instrText xml:space="preserve"> FORMTEXT </w:instrText>
      </w:r>
      <w:r w:rsidRPr="00867915">
        <w:rPr>
          <w:rFonts w:ascii="Corbel" w:hAnsi="Corbel"/>
          <w:sz w:val="22"/>
          <w:szCs w:val="22"/>
        </w:rPr>
      </w:r>
      <w:r w:rsidRPr="00867915">
        <w:rPr>
          <w:rFonts w:ascii="Corbel" w:hAnsi="Corbel"/>
          <w:sz w:val="22"/>
          <w:szCs w:val="22"/>
        </w:rPr>
        <w:fldChar w:fldCharType="separate"/>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Pr="00867915">
        <w:rPr>
          <w:rFonts w:ascii="Corbel" w:hAnsi="Corbel"/>
          <w:sz w:val="22"/>
          <w:szCs w:val="22"/>
        </w:rPr>
        <w:fldChar w:fldCharType="end"/>
      </w:r>
      <w:bookmarkEnd w:id="5"/>
    </w:p>
    <w:p w14:paraId="2BFB4477" w14:textId="77777777" w:rsidR="00034630" w:rsidRPr="00867915" w:rsidRDefault="00034630" w:rsidP="00034630">
      <w:pPr>
        <w:spacing w:after="120" w:line="280" w:lineRule="exact"/>
        <w:ind w:left="1440"/>
        <w:rPr>
          <w:rFonts w:ascii="Corbel" w:hAnsi="Corbel"/>
          <w:sz w:val="22"/>
          <w:szCs w:val="22"/>
        </w:rPr>
      </w:pPr>
      <w:r w:rsidRPr="00867915">
        <w:rPr>
          <w:rFonts w:ascii="Corbel" w:hAnsi="Corbel"/>
          <w:sz w:val="22"/>
          <w:szCs w:val="22"/>
        </w:rPr>
        <w:t xml:space="preserve">Naam mentor: </w:t>
      </w:r>
      <w:r w:rsidRPr="00867915">
        <w:rPr>
          <w:rFonts w:ascii="Corbel" w:hAnsi="Corbel"/>
          <w:sz w:val="22"/>
          <w:szCs w:val="22"/>
        </w:rPr>
        <w:fldChar w:fldCharType="begin">
          <w:ffData>
            <w:name w:val="Text10"/>
            <w:enabled/>
            <w:calcOnExit w:val="0"/>
            <w:textInput/>
          </w:ffData>
        </w:fldChar>
      </w:r>
      <w:bookmarkStart w:id="6" w:name="Text10"/>
      <w:r w:rsidRPr="00867915">
        <w:rPr>
          <w:rFonts w:ascii="Corbel" w:hAnsi="Corbel"/>
          <w:sz w:val="22"/>
          <w:szCs w:val="22"/>
        </w:rPr>
        <w:instrText xml:space="preserve"> FORMTEXT </w:instrText>
      </w:r>
      <w:r w:rsidRPr="00867915">
        <w:rPr>
          <w:rFonts w:ascii="Corbel" w:hAnsi="Corbel"/>
          <w:sz w:val="22"/>
          <w:szCs w:val="22"/>
        </w:rPr>
      </w:r>
      <w:r w:rsidRPr="00867915">
        <w:rPr>
          <w:rFonts w:ascii="Corbel" w:hAnsi="Corbel"/>
          <w:sz w:val="22"/>
          <w:szCs w:val="22"/>
        </w:rPr>
        <w:fldChar w:fldCharType="separate"/>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Pr="00867915">
        <w:rPr>
          <w:rFonts w:ascii="Corbel" w:hAnsi="Corbel"/>
          <w:sz w:val="22"/>
          <w:szCs w:val="22"/>
        </w:rPr>
        <w:fldChar w:fldCharType="end"/>
      </w:r>
      <w:bookmarkEnd w:id="6"/>
    </w:p>
    <w:p w14:paraId="617E53C8" w14:textId="77777777" w:rsidR="00034630" w:rsidRPr="00867915" w:rsidRDefault="00034630" w:rsidP="00034630">
      <w:pPr>
        <w:spacing w:after="120" w:line="280" w:lineRule="exact"/>
        <w:ind w:left="1440"/>
        <w:rPr>
          <w:rFonts w:ascii="Corbel" w:hAnsi="Corbel"/>
          <w:sz w:val="22"/>
          <w:szCs w:val="22"/>
        </w:rPr>
      </w:pPr>
      <w:r w:rsidRPr="00867915">
        <w:rPr>
          <w:rFonts w:ascii="Corbel" w:hAnsi="Corbel"/>
          <w:sz w:val="22"/>
          <w:szCs w:val="22"/>
        </w:rPr>
        <w:t xml:space="preserve">Telefoon mentor: </w:t>
      </w:r>
      <w:r w:rsidRPr="00867915">
        <w:rPr>
          <w:rFonts w:ascii="Corbel" w:hAnsi="Corbel"/>
          <w:sz w:val="22"/>
          <w:szCs w:val="22"/>
        </w:rPr>
        <w:fldChar w:fldCharType="begin">
          <w:ffData>
            <w:name w:val="Text10"/>
            <w:enabled/>
            <w:calcOnExit w:val="0"/>
            <w:textInput/>
          </w:ffData>
        </w:fldChar>
      </w:r>
      <w:r w:rsidRPr="00867915">
        <w:rPr>
          <w:rFonts w:ascii="Corbel" w:hAnsi="Corbel"/>
          <w:sz w:val="22"/>
          <w:szCs w:val="22"/>
        </w:rPr>
        <w:instrText xml:space="preserve"> FORMTEXT </w:instrText>
      </w:r>
      <w:r w:rsidRPr="00867915">
        <w:rPr>
          <w:rFonts w:ascii="Corbel" w:hAnsi="Corbel"/>
          <w:sz w:val="22"/>
          <w:szCs w:val="22"/>
        </w:rPr>
      </w:r>
      <w:r w:rsidRPr="00867915">
        <w:rPr>
          <w:rFonts w:ascii="Corbel" w:hAnsi="Corbel"/>
          <w:sz w:val="22"/>
          <w:szCs w:val="22"/>
        </w:rPr>
        <w:fldChar w:fldCharType="separate"/>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Pr="00867915">
        <w:rPr>
          <w:rFonts w:ascii="Corbel" w:hAnsi="Corbel"/>
          <w:sz w:val="22"/>
          <w:szCs w:val="22"/>
        </w:rPr>
        <w:fldChar w:fldCharType="end"/>
      </w:r>
    </w:p>
    <w:p w14:paraId="46611598" w14:textId="77777777" w:rsidR="00034630" w:rsidRPr="00867915" w:rsidRDefault="00034630" w:rsidP="00034630">
      <w:pPr>
        <w:spacing w:after="120" w:line="280" w:lineRule="exact"/>
        <w:ind w:left="1440"/>
        <w:rPr>
          <w:rFonts w:ascii="Corbel" w:hAnsi="Corbel"/>
          <w:sz w:val="22"/>
          <w:szCs w:val="22"/>
        </w:rPr>
      </w:pPr>
      <w:r w:rsidRPr="00867915">
        <w:rPr>
          <w:rFonts w:ascii="Corbel" w:hAnsi="Corbel"/>
          <w:sz w:val="22"/>
          <w:szCs w:val="22"/>
        </w:rPr>
        <w:t xml:space="preserve">Email mentor: </w:t>
      </w:r>
      <w:r w:rsidRPr="00867915">
        <w:rPr>
          <w:rFonts w:ascii="Corbel" w:hAnsi="Corbel"/>
          <w:sz w:val="22"/>
          <w:szCs w:val="22"/>
        </w:rPr>
        <w:fldChar w:fldCharType="begin">
          <w:ffData>
            <w:name w:val="Text10"/>
            <w:enabled/>
            <w:calcOnExit w:val="0"/>
            <w:textInput/>
          </w:ffData>
        </w:fldChar>
      </w:r>
      <w:r w:rsidRPr="00867915">
        <w:rPr>
          <w:rFonts w:ascii="Corbel" w:hAnsi="Corbel"/>
          <w:sz w:val="22"/>
          <w:szCs w:val="22"/>
        </w:rPr>
        <w:instrText xml:space="preserve"> FORMTEXT </w:instrText>
      </w:r>
      <w:r w:rsidRPr="00867915">
        <w:rPr>
          <w:rFonts w:ascii="Corbel" w:hAnsi="Corbel"/>
          <w:sz w:val="22"/>
          <w:szCs w:val="22"/>
        </w:rPr>
      </w:r>
      <w:r w:rsidRPr="00867915">
        <w:rPr>
          <w:rFonts w:ascii="Corbel" w:hAnsi="Corbel"/>
          <w:sz w:val="22"/>
          <w:szCs w:val="22"/>
        </w:rPr>
        <w:fldChar w:fldCharType="separate"/>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Pr="00867915">
        <w:rPr>
          <w:rFonts w:ascii="Corbel" w:hAnsi="Corbel"/>
          <w:sz w:val="22"/>
          <w:szCs w:val="22"/>
        </w:rPr>
        <w:fldChar w:fldCharType="end"/>
      </w:r>
    </w:p>
    <w:p w14:paraId="15863E50" w14:textId="77777777" w:rsidR="00034630" w:rsidRPr="00867915" w:rsidRDefault="00034630" w:rsidP="00034630">
      <w:pPr>
        <w:numPr>
          <w:ilvl w:val="2"/>
          <w:numId w:val="2"/>
        </w:numPr>
        <w:spacing w:after="120" w:line="280" w:lineRule="exact"/>
        <w:rPr>
          <w:rFonts w:ascii="Corbel" w:hAnsi="Corbel"/>
          <w:i/>
          <w:sz w:val="22"/>
          <w:szCs w:val="22"/>
        </w:rPr>
      </w:pPr>
      <w:r w:rsidRPr="00867915">
        <w:rPr>
          <w:rFonts w:ascii="Corbel" w:hAnsi="Corbel"/>
          <w:i/>
          <w:sz w:val="22"/>
          <w:szCs w:val="22"/>
        </w:rPr>
        <w:t>Voorstelling Sportkamp</w:t>
      </w:r>
    </w:p>
    <w:p w14:paraId="5A115196" w14:textId="77777777" w:rsidR="00034630" w:rsidRPr="00867915" w:rsidRDefault="00034630" w:rsidP="00867915">
      <w:pPr>
        <w:spacing w:after="120" w:line="280" w:lineRule="exact"/>
        <w:ind w:left="720"/>
        <w:rPr>
          <w:rFonts w:ascii="Corbel" w:hAnsi="Corbel"/>
          <w:sz w:val="22"/>
          <w:szCs w:val="22"/>
        </w:rPr>
      </w:pPr>
      <w:r w:rsidRPr="00867915">
        <w:rPr>
          <w:rFonts w:ascii="Corbel" w:hAnsi="Corbel"/>
          <w:sz w:val="22"/>
          <w:szCs w:val="22"/>
        </w:rPr>
        <w:fldChar w:fldCharType="begin">
          <w:ffData>
            <w:name w:val="Text11"/>
            <w:enabled/>
            <w:calcOnExit w:val="0"/>
            <w:textInput/>
          </w:ffData>
        </w:fldChar>
      </w:r>
      <w:bookmarkStart w:id="7" w:name="Text11"/>
      <w:r w:rsidRPr="00867915">
        <w:rPr>
          <w:rFonts w:ascii="Corbel" w:hAnsi="Corbel"/>
          <w:sz w:val="22"/>
          <w:szCs w:val="22"/>
        </w:rPr>
        <w:instrText xml:space="preserve"> FORMTEXT </w:instrText>
      </w:r>
      <w:r w:rsidRPr="00867915">
        <w:rPr>
          <w:rFonts w:ascii="Corbel" w:hAnsi="Corbel"/>
          <w:sz w:val="22"/>
          <w:szCs w:val="22"/>
        </w:rPr>
      </w:r>
      <w:r w:rsidRPr="00867915">
        <w:rPr>
          <w:rFonts w:ascii="Corbel" w:hAnsi="Corbel"/>
          <w:sz w:val="22"/>
          <w:szCs w:val="22"/>
        </w:rPr>
        <w:fldChar w:fldCharType="separate"/>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Pr="00867915">
        <w:rPr>
          <w:rFonts w:ascii="Corbel" w:hAnsi="Corbel"/>
          <w:sz w:val="22"/>
          <w:szCs w:val="22"/>
        </w:rPr>
        <w:fldChar w:fldCharType="end"/>
      </w:r>
      <w:bookmarkEnd w:id="7"/>
    </w:p>
    <w:p w14:paraId="6573CF1E" w14:textId="77777777" w:rsidR="00034630" w:rsidRPr="00867915" w:rsidRDefault="0007175C" w:rsidP="00034630">
      <w:pPr>
        <w:numPr>
          <w:ilvl w:val="2"/>
          <w:numId w:val="2"/>
        </w:numPr>
        <w:spacing w:after="120" w:line="280" w:lineRule="exact"/>
        <w:rPr>
          <w:rFonts w:ascii="Corbel" w:hAnsi="Corbel"/>
          <w:i/>
          <w:sz w:val="22"/>
          <w:szCs w:val="22"/>
        </w:rPr>
      </w:pPr>
      <w:r w:rsidRPr="00867915">
        <w:rPr>
          <w:rFonts w:ascii="Corbel" w:hAnsi="Corbel"/>
          <w:i/>
          <w:sz w:val="22"/>
          <w:szCs w:val="22"/>
        </w:rPr>
        <w:t>A</w:t>
      </w:r>
      <w:r w:rsidR="00034630" w:rsidRPr="00867915">
        <w:rPr>
          <w:rFonts w:ascii="Corbel" w:hAnsi="Corbel"/>
          <w:i/>
          <w:sz w:val="22"/>
          <w:szCs w:val="22"/>
        </w:rPr>
        <w:t>fspraken</w:t>
      </w:r>
      <w:r w:rsidRPr="00867915">
        <w:rPr>
          <w:rFonts w:ascii="Corbel" w:hAnsi="Corbel"/>
          <w:i/>
          <w:sz w:val="22"/>
          <w:szCs w:val="22"/>
        </w:rPr>
        <w:t xml:space="preserve"> tussen Sportkamp en Stagiair</w:t>
      </w:r>
    </w:p>
    <w:p w14:paraId="26DD93C2" w14:textId="77777777" w:rsidR="00034630" w:rsidRPr="00867915" w:rsidRDefault="00034630" w:rsidP="00867915">
      <w:pPr>
        <w:spacing w:after="120" w:line="280" w:lineRule="exact"/>
        <w:ind w:left="720"/>
        <w:rPr>
          <w:rFonts w:ascii="Corbel" w:hAnsi="Corbel"/>
          <w:sz w:val="22"/>
          <w:szCs w:val="22"/>
        </w:rPr>
      </w:pPr>
      <w:r w:rsidRPr="00867915">
        <w:rPr>
          <w:rFonts w:ascii="Corbel" w:hAnsi="Corbel"/>
          <w:sz w:val="22"/>
          <w:szCs w:val="22"/>
        </w:rPr>
        <w:fldChar w:fldCharType="begin">
          <w:ffData>
            <w:name w:val="Text12"/>
            <w:enabled/>
            <w:calcOnExit w:val="0"/>
            <w:textInput/>
          </w:ffData>
        </w:fldChar>
      </w:r>
      <w:bookmarkStart w:id="8" w:name="Text12"/>
      <w:r w:rsidRPr="00867915">
        <w:rPr>
          <w:rFonts w:ascii="Corbel" w:hAnsi="Corbel"/>
          <w:sz w:val="22"/>
          <w:szCs w:val="22"/>
        </w:rPr>
        <w:instrText xml:space="preserve"> FORMTEXT </w:instrText>
      </w:r>
      <w:r w:rsidRPr="00867915">
        <w:rPr>
          <w:rFonts w:ascii="Corbel" w:hAnsi="Corbel"/>
          <w:sz w:val="22"/>
          <w:szCs w:val="22"/>
        </w:rPr>
      </w:r>
      <w:r w:rsidRPr="00867915">
        <w:rPr>
          <w:rFonts w:ascii="Corbel" w:hAnsi="Corbel"/>
          <w:sz w:val="22"/>
          <w:szCs w:val="22"/>
        </w:rPr>
        <w:fldChar w:fldCharType="separate"/>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Pr="00867915">
        <w:rPr>
          <w:rFonts w:ascii="Corbel" w:hAnsi="Corbel"/>
          <w:sz w:val="22"/>
          <w:szCs w:val="22"/>
        </w:rPr>
        <w:fldChar w:fldCharType="end"/>
      </w:r>
      <w:bookmarkEnd w:id="8"/>
    </w:p>
    <w:p w14:paraId="1D7A357F" w14:textId="77777777" w:rsidR="006302CA" w:rsidRPr="00867915" w:rsidRDefault="006302CA" w:rsidP="0059207C">
      <w:pPr>
        <w:spacing w:after="120" w:line="280" w:lineRule="exact"/>
        <w:rPr>
          <w:rFonts w:ascii="Corbel" w:hAnsi="Corbel"/>
          <w:sz w:val="22"/>
          <w:szCs w:val="22"/>
        </w:rPr>
      </w:pPr>
    </w:p>
    <w:p w14:paraId="74630F91" w14:textId="77777777" w:rsidR="00034630" w:rsidRPr="00867915" w:rsidRDefault="00034630" w:rsidP="00034630">
      <w:pPr>
        <w:numPr>
          <w:ilvl w:val="0"/>
          <w:numId w:val="2"/>
        </w:numPr>
        <w:spacing w:after="120" w:line="280" w:lineRule="exact"/>
        <w:rPr>
          <w:rFonts w:ascii="Corbel" w:hAnsi="Corbel"/>
          <w:sz w:val="22"/>
          <w:szCs w:val="22"/>
        </w:rPr>
      </w:pPr>
      <w:r w:rsidRPr="00867915">
        <w:rPr>
          <w:rFonts w:ascii="Corbel" w:hAnsi="Corbel"/>
          <w:b/>
          <w:sz w:val="22"/>
          <w:szCs w:val="22"/>
          <w:u w:val="single"/>
        </w:rPr>
        <w:t>Verslaggeving: Inhoudelijk</w:t>
      </w:r>
    </w:p>
    <w:p w14:paraId="175923FE" w14:textId="77777777" w:rsidR="00034630" w:rsidRPr="00867915" w:rsidRDefault="00034630" w:rsidP="0007175C">
      <w:pPr>
        <w:numPr>
          <w:ilvl w:val="1"/>
          <w:numId w:val="2"/>
        </w:numPr>
        <w:spacing w:after="120" w:line="280" w:lineRule="exact"/>
        <w:rPr>
          <w:rFonts w:ascii="Corbel" w:hAnsi="Corbel"/>
          <w:sz w:val="22"/>
          <w:szCs w:val="22"/>
        </w:rPr>
      </w:pPr>
      <w:r w:rsidRPr="00867915">
        <w:rPr>
          <w:rFonts w:ascii="Corbel" w:hAnsi="Corbel"/>
          <w:sz w:val="22"/>
          <w:szCs w:val="22"/>
        </w:rPr>
        <w:t xml:space="preserve">Weekplan </w:t>
      </w:r>
      <w:r w:rsidR="00C303E4">
        <w:rPr>
          <w:rFonts w:ascii="Corbel" w:hAnsi="Corbel"/>
          <w:sz w:val="22"/>
          <w:szCs w:val="22"/>
        </w:rPr>
        <w:t>op Toledo</w:t>
      </w:r>
    </w:p>
    <w:p w14:paraId="51C6738E" w14:textId="77777777" w:rsidR="00034630" w:rsidRPr="00867915" w:rsidRDefault="0007175C" w:rsidP="0007175C">
      <w:pPr>
        <w:numPr>
          <w:ilvl w:val="1"/>
          <w:numId w:val="2"/>
        </w:numPr>
        <w:spacing w:after="120" w:line="280" w:lineRule="exact"/>
        <w:rPr>
          <w:rFonts w:ascii="Corbel" w:hAnsi="Corbel"/>
          <w:sz w:val="22"/>
          <w:szCs w:val="22"/>
        </w:rPr>
      </w:pPr>
      <w:r w:rsidRPr="00867915">
        <w:rPr>
          <w:rFonts w:ascii="Corbel" w:hAnsi="Corbel"/>
          <w:sz w:val="22"/>
          <w:szCs w:val="22"/>
        </w:rPr>
        <w:t>V</w:t>
      </w:r>
      <w:r w:rsidR="00034630" w:rsidRPr="00867915">
        <w:rPr>
          <w:rFonts w:ascii="Corbel" w:hAnsi="Corbel"/>
          <w:sz w:val="22"/>
          <w:szCs w:val="22"/>
        </w:rPr>
        <w:t xml:space="preserve">oorbereidingen (30u) </w:t>
      </w:r>
      <w:r w:rsidR="00C303E4">
        <w:rPr>
          <w:rFonts w:ascii="Corbel" w:hAnsi="Corbel"/>
          <w:sz w:val="22"/>
          <w:szCs w:val="22"/>
        </w:rPr>
        <w:t>op Toledo</w:t>
      </w:r>
    </w:p>
    <w:p w14:paraId="454BF5D6" w14:textId="77777777" w:rsidR="00D51E40" w:rsidRPr="00EA18F6" w:rsidRDefault="00034630" w:rsidP="00D51E40">
      <w:pPr>
        <w:numPr>
          <w:ilvl w:val="1"/>
          <w:numId w:val="2"/>
        </w:numPr>
        <w:spacing w:after="120" w:line="280" w:lineRule="exact"/>
        <w:rPr>
          <w:rFonts w:ascii="Corbel" w:hAnsi="Corbel"/>
          <w:sz w:val="22"/>
          <w:szCs w:val="22"/>
        </w:rPr>
      </w:pPr>
      <w:r w:rsidRPr="00867915">
        <w:rPr>
          <w:rFonts w:ascii="Corbel" w:hAnsi="Corbel"/>
          <w:sz w:val="22"/>
          <w:szCs w:val="22"/>
        </w:rPr>
        <w:t>Video</w:t>
      </w:r>
      <w:r w:rsidR="00D51E40">
        <w:rPr>
          <w:rFonts w:ascii="Corbel" w:hAnsi="Corbel"/>
          <w:sz w:val="22"/>
          <w:szCs w:val="22"/>
        </w:rPr>
        <w:t xml:space="preserve"> sportkamp </w:t>
      </w:r>
      <w:r w:rsidR="00D51E40" w:rsidRPr="00EA18F6">
        <w:rPr>
          <w:rFonts w:ascii="Corbel" w:hAnsi="Corbel"/>
          <w:sz w:val="22"/>
          <w:szCs w:val="22"/>
        </w:rPr>
        <w:t xml:space="preserve"> </w:t>
      </w:r>
      <w:r w:rsidR="00D51E40" w:rsidRPr="00EA18F6">
        <w:rPr>
          <w:rFonts w:ascii="Corbel" w:hAnsi="Corbel"/>
          <w:sz w:val="22"/>
          <w:szCs w:val="22"/>
        </w:rPr>
        <w:fldChar w:fldCharType="begin">
          <w:ffData>
            <w:name w:val="Text18"/>
            <w:enabled/>
            <w:calcOnExit w:val="0"/>
            <w:textInput/>
          </w:ffData>
        </w:fldChar>
      </w:r>
      <w:r w:rsidR="00D51E40" w:rsidRPr="00EA18F6">
        <w:rPr>
          <w:rFonts w:ascii="Corbel" w:hAnsi="Corbel"/>
          <w:sz w:val="22"/>
          <w:szCs w:val="22"/>
        </w:rPr>
        <w:instrText xml:space="preserve"> FORMTEXT </w:instrText>
      </w:r>
      <w:r w:rsidR="00D51E40" w:rsidRPr="00EA18F6">
        <w:rPr>
          <w:rFonts w:ascii="Corbel" w:hAnsi="Corbel"/>
          <w:sz w:val="22"/>
          <w:szCs w:val="22"/>
        </w:rPr>
      </w:r>
      <w:r w:rsidR="00D51E40" w:rsidRPr="00EA18F6">
        <w:rPr>
          <w:rFonts w:ascii="Corbel" w:hAnsi="Corbel"/>
          <w:sz w:val="22"/>
          <w:szCs w:val="22"/>
        </w:rPr>
        <w:fldChar w:fldCharType="separate"/>
      </w:r>
      <w:r w:rsidR="00D51E40" w:rsidRPr="00EA18F6">
        <w:rPr>
          <w:rFonts w:ascii="Corbel" w:hAnsi="Corbel"/>
          <w:noProof/>
          <w:sz w:val="22"/>
          <w:szCs w:val="22"/>
        </w:rPr>
        <w:t> </w:t>
      </w:r>
      <w:r w:rsidR="00D51E40" w:rsidRPr="00EA18F6">
        <w:rPr>
          <w:rFonts w:ascii="Corbel" w:hAnsi="Corbel"/>
          <w:noProof/>
          <w:sz w:val="22"/>
          <w:szCs w:val="22"/>
        </w:rPr>
        <w:t> </w:t>
      </w:r>
      <w:r w:rsidR="00D51E40" w:rsidRPr="00EA18F6">
        <w:rPr>
          <w:rFonts w:ascii="Corbel" w:hAnsi="Corbel"/>
          <w:noProof/>
          <w:sz w:val="22"/>
          <w:szCs w:val="22"/>
        </w:rPr>
        <w:t> </w:t>
      </w:r>
      <w:r w:rsidR="00D51E40" w:rsidRPr="00EA18F6">
        <w:rPr>
          <w:rFonts w:ascii="Corbel" w:hAnsi="Corbel"/>
          <w:noProof/>
          <w:sz w:val="22"/>
          <w:szCs w:val="22"/>
        </w:rPr>
        <w:t> </w:t>
      </w:r>
      <w:r w:rsidR="00D51E40" w:rsidRPr="00EA18F6">
        <w:rPr>
          <w:rFonts w:ascii="Corbel" w:hAnsi="Corbel"/>
          <w:noProof/>
          <w:sz w:val="22"/>
          <w:szCs w:val="22"/>
        </w:rPr>
        <w:t> </w:t>
      </w:r>
      <w:r w:rsidR="00D51E40" w:rsidRPr="00EA18F6">
        <w:rPr>
          <w:rFonts w:ascii="Corbel" w:hAnsi="Corbel"/>
          <w:sz w:val="22"/>
          <w:szCs w:val="22"/>
        </w:rPr>
        <w:fldChar w:fldCharType="end"/>
      </w:r>
    </w:p>
    <w:p w14:paraId="0E22F820" w14:textId="77777777" w:rsidR="00D51E40" w:rsidRPr="00EA18F6" w:rsidRDefault="00D51E40" w:rsidP="00D51E40">
      <w:pPr>
        <w:spacing w:after="120" w:line="280" w:lineRule="exact"/>
        <w:ind w:left="360"/>
        <w:jc w:val="both"/>
        <w:rPr>
          <w:rFonts w:ascii="Corbel" w:hAnsi="Corbel"/>
          <w:sz w:val="22"/>
          <w:szCs w:val="22"/>
        </w:rPr>
      </w:pPr>
      <w:r>
        <w:rPr>
          <w:rFonts w:ascii="Corbel" w:hAnsi="Corbel"/>
          <w:sz w:val="22"/>
          <w:szCs w:val="22"/>
        </w:rPr>
        <w:t>Plaats de Youtube-link in het blokje hierboven van de laatste 20’ van de laatste sportles van je stage.</w:t>
      </w:r>
    </w:p>
    <w:p w14:paraId="6E958DE2" w14:textId="77777777" w:rsidR="00867915" w:rsidRPr="00EA18F6" w:rsidRDefault="00867915" w:rsidP="00867915">
      <w:pPr>
        <w:numPr>
          <w:ilvl w:val="1"/>
          <w:numId w:val="2"/>
        </w:numPr>
        <w:spacing w:after="120" w:line="280" w:lineRule="exact"/>
        <w:rPr>
          <w:rFonts w:ascii="Corbel" w:hAnsi="Corbel"/>
          <w:sz w:val="22"/>
          <w:szCs w:val="22"/>
        </w:rPr>
      </w:pPr>
      <w:r w:rsidRPr="00EA18F6">
        <w:rPr>
          <w:rFonts w:ascii="Corbel" w:hAnsi="Corbel"/>
          <w:sz w:val="22"/>
          <w:szCs w:val="22"/>
        </w:rPr>
        <w:lastRenderedPageBreak/>
        <w:t>Verslag video</w:t>
      </w:r>
    </w:p>
    <w:p w14:paraId="7A710205" w14:textId="77777777" w:rsidR="00867915" w:rsidRPr="00EA18F6" w:rsidRDefault="00867915" w:rsidP="00867915">
      <w:pPr>
        <w:spacing w:after="120" w:line="280" w:lineRule="exact"/>
        <w:ind w:left="360"/>
        <w:jc w:val="both"/>
        <w:rPr>
          <w:rFonts w:ascii="Corbel" w:hAnsi="Corbel"/>
          <w:sz w:val="22"/>
          <w:szCs w:val="22"/>
        </w:rPr>
      </w:pPr>
      <w:r w:rsidRPr="00EA18F6">
        <w:rPr>
          <w:rFonts w:ascii="Corbel" w:hAnsi="Corbel"/>
          <w:sz w:val="22"/>
          <w:szCs w:val="22"/>
        </w:rPr>
        <w:t>In verband met het video-verslag is het de bedoeling dat het videofragment wordt besproken met de stagementor terwijl je jezelf op de video aan het werk ziet.</w:t>
      </w:r>
    </w:p>
    <w:p w14:paraId="5C6781CF" w14:textId="77777777" w:rsidR="00867915" w:rsidRPr="0059207C" w:rsidRDefault="0059207C" w:rsidP="0059207C">
      <w:pPr>
        <w:spacing w:after="120" w:line="280" w:lineRule="exact"/>
        <w:ind w:left="720"/>
        <w:rPr>
          <w:rFonts w:ascii="Corbel" w:hAnsi="Corbel"/>
          <w:sz w:val="22"/>
          <w:szCs w:val="22"/>
        </w:rPr>
      </w:pPr>
      <w:r w:rsidRPr="0059207C">
        <w:rPr>
          <w:rFonts w:ascii="Corbel" w:hAnsi="Corbel"/>
          <w:i/>
          <w:sz w:val="22"/>
          <w:szCs w:val="22"/>
        </w:rPr>
        <w:t>2.</w:t>
      </w:r>
      <w:r>
        <w:rPr>
          <w:rFonts w:ascii="Corbel" w:hAnsi="Corbel"/>
          <w:i/>
          <w:sz w:val="22"/>
          <w:szCs w:val="22"/>
        </w:rPr>
        <w:t>4.</w:t>
      </w:r>
      <w:r w:rsidR="00D51E40">
        <w:rPr>
          <w:rFonts w:ascii="Corbel" w:hAnsi="Corbel"/>
          <w:i/>
          <w:sz w:val="22"/>
          <w:szCs w:val="22"/>
        </w:rPr>
        <w:t>1</w:t>
      </w:r>
      <w:r>
        <w:rPr>
          <w:rFonts w:ascii="Corbel" w:hAnsi="Corbel"/>
          <w:i/>
          <w:sz w:val="22"/>
          <w:szCs w:val="22"/>
        </w:rPr>
        <w:t xml:space="preserve">. </w:t>
      </w:r>
      <w:r w:rsidR="00867915" w:rsidRPr="0059207C">
        <w:rPr>
          <w:rFonts w:ascii="Corbel" w:hAnsi="Corbel"/>
          <w:i/>
          <w:sz w:val="22"/>
          <w:szCs w:val="22"/>
        </w:rPr>
        <w:t>Concrete werkpunten (min. 2)</w:t>
      </w:r>
    </w:p>
    <w:p w14:paraId="09EBD61E"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Werkpunt 1: </w:t>
      </w:r>
      <w:r w:rsidRPr="00EA18F6">
        <w:rPr>
          <w:rFonts w:ascii="Corbel" w:hAnsi="Corbel"/>
          <w:sz w:val="22"/>
          <w:szCs w:val="22"/>
        </w:rPr>
        <w:fldChar w:fldCharType="begin">
          <w:ffData>
            <w:name w:val="Text26"/>
            <w:enabled/>
            <w:calcOnExit w:val="0"/>
            <w:textInput/>
          </w:ffData>
        </w:fldChar>
      </w:r>
      <w:bookmarkStart w:id="9" w:name="Text26"/>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bookmarkEnd w:id="9"/>
    </w:p>
    <w:p w14:paraId="3781F04D"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Hoe eraan werken: </w:t>
      </w:r>
      <w:r w:rsidRPr="00EA18F6">
        <w:rPr>
          <w:rFonts w:ascii="Corbel" w:hAnsi="Corbel"/>
          <w:sz w:val="22"/>
          <w:szCs w:val="22"/>
        </w:rPr>
        <w:fldChar w:fldCharType="begin">
          <w:ffData>
            <w:name w:val="Text27"/>
            <w:enabled/>
            <w:calcOnExit w:val="0"/>
            <w:textInput/>
          </w:ffData>
        </w:fldChar>
      </w:r>
      <w:bookmarkStart w:id="10" w:name="Text27"/>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bookmarkEnd w:id="10"/>
    </w:p>
    <w:p w14:paraId="0EEC84AE"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Werkpunt 2: </w:t>
      </w:r>
      <w:r w:rsidRPr="00EA18F6">
        <w:rPr>
          <w:rFonts w:ascii="Corbel" w:hAnsi="Corbel"/>
          <w:sz w:val="22"/>
          <w:szCs w:val="22"/>
        </w:rPr>
        <w:fldChar w:fldCharType="begin">
          <w:ffData>
            <w:name w:val="Text26"/>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22AABE5C"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Hoe eraan werken: </w:t>
      </w:r>
      <w:r w:rsidRPr="00EA18F6">
        <w:rPr>
          <w:rFonts w:ascii="Corbel" w:hAnsi="Corbel"/>
          <w:sz w:val="22"/>
          <w:szCs w:val="22"/>
        </w:rPr>
        <w:fldChar w:fldCharType="begin">
          <w:ffData>
            <w:name w:val="Text26"/>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0B559D47"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Werkpunt 3: </w:t>
      </w:r>
      <w:r w:rsidRPr="00EA18F6">
        <w:rPr>
          <w:rFonts w:ascii="Corbel" w:hAnsi="Corbel"/>
          <w:sz w:val="22"/>
          <w:szCs w:val="22"/>
        </w:rPr>
        <w:fldChar w:fldCharType="begin">
          <w:ffData>
            <w:name w:val="Text26"/>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6E7F55B4"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Hoe eraan werken: </w:t>
      </w:r>
      <w:r w:rsidRPr="00EA18F6">
        <w:rPr>
          <w:rFonts w:ascii="Corbel" w:hAnsi="Corbel"/>
          <w:sz w:val="22"/>
          <w:szCs w:val="22"/>
        </w:rPr>
        <w:fldChar w:fldCharType="begin">
          <w:ffData>
            <w:name w:val="Text26"/>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2607BAFA" w14:textId="77777777" w:rsidR="00867915" w:rsidRPr="0059207C" w:rsidRDefault="0059207C" w:rsidP="0059207C">
      <w:pPr>
        <w:spacing w:after="120" w:line="280" w:lineRule="exact"/>
        <w:ind w:left="720"/>
        <w:rPr>
          <w:rFonts w:ascii="Corbel" w:hAnsi="Corbel"/>
          <w:i/>
          <w:sz w:val="22"/>
          <w:szCs w:val="22"/>
        </w:rPr>
      </w:pPr>
      <w:r w:rsidRPr="0059207C">
        <w:rPr>
          <w:rFonts w:ascii="Corbel" w:hAnsi="Corbel"/>
          <w:i/>
          <w:sz w:val="22"/>
          <w:szCs w:val="22"/>
        </w:rPr>
        <w:t>2.</w:t>
      </w:r>
      <w:r>
        <w:rPr>
          <w:rFonts w:ascii="Corbel" w:hAnsi="Corbel"/>
          <w:i/>
          <w:sz w:val="22"/>
          <w:szCs w:val="22"/>
        </w:rPr>
        <w:t>4.</w:t>
      </w:r>
      <w:r w:rsidR="00D51E40">
        <w:rPr>
          <w:rFonts w:ascii="Corbel" w:hAnsi="Corbel"/>
          <w:i/>
          <w:sz w:val="22"/>
          <w:szCs w:val="22"/>
        </w:rPr>
        <w:t>2</w:t>
      </w:r>
      <w:r>
        <w:rPr>
          <w:rFonts w:ascii="Corbel" w:hAnsi="Corbel"/>
          <w:i/>
          <w:sz w:val="22"/>
          <w:szCs w:val="22"/>
        </w:rPr>
        <w:t xml:space="preserve">. </w:t>
      </w:r>
      <w:r w:rsidR="00867915" w:rsidRPr="0059207C">
        <w:rPr>
          <w:rFonts w:ascii="Corbel" w:hAnsi="Corbel"/>
          <w:i/>
          <w:sz w:val="22"/>
          <w:szCs w:val="22"/>
        </w:rPr>
        <w:t>Sterke punten (min. 2)</w:t>
      </w:r>
    </w:p>
    <w:p w14:paraId="119CC18B"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Sterk punt 1: </w:t>
      </w:r>
      <w:r w:rsidRPr="00EA18F6">
        <w:rPr>
          <w:rFonts w:ascii="Corbel" w:hAnsi="Corbel"/>
          <w:sz w:val="22"/>
          <w:szCs w:val="22"/>
        </w:rPr>
        <w:fldChar w:fldCharType="begin">
          <w:ffData>
            <w:name w:val="Text26"/>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45B9B83A"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Voorbeeld: </w:t>
      </w:r>
      <w:r w:rsidRPr="00EA18F6">
        <w:rPr>
          <w:rFonts w:ascii="Corbel" w:hAnsi="Corbel"/>
          <w:sz w:val="22"/>
          <w:szCs w:val="22"/>
        </w:rPr>
        <w:fldChar w:fldCharType="begin">
          <w:ffData>
            <w:name w:val="Text26"/>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00DD74E5"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Sterk punt 2: </w:t>
      </w:r>
      <w:r w:rsidRPr="00EA18F6">
        <w:rPr>
          <w:rFonts w:ascii="Corbel" w:hAnsi="Corbel"/>
          <w:sz w:val="22"/>
          <w:szCs w:val="22"/>
        </w:rPr>
        <w:fldChar w:fldCharType="begin">
          <w:ffData>
            <w:name w:val="Text26"/>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4ADA3747"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Voorbeeld: </w:t>
      </w:r>
      <w:r w:rsidRPr="00EA18F6">
        <w:rPr>
          <w:rFonts w:ascii="Corbel" w:hAnsi="Corbel"/>
          <w:sz w:val="22"/>
          <w:szCs w:val="22"/>
        </w:rPr>
        <w:fldChar w:fldCharType="begin">
          <w:ffData>
            <w:name w:val="Text26"/>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30878094"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Sterk punt 3: </w:t>
      </w:r>
      <w:r w:rsidRPr="00EA18F6">
        <w:rPr>
          <w:rFonts w:ascii="Corbel" w:hAnsi="Corbel"/>
          <w:sz w:val="22"/>
          <w:szCs w:val="22"/>
        </w:rPr>
        <w:fldChar w:fldCharType="begin">
          <w:ffData>
            <w:name w:val="Text26"/>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595C6E47" w14:textId="77777777" w:rsidR="00867915" w:rsidRPr="00EA18F6" w:rsidRDefault="00867915" w:rsidP="00B76CB3">
      <w:pPr>
        <w:spacing w:after="120" w:line="280" w:lineRule="exact"/>
        <w:ind w:left="720"/>
        <w:rPr>
          <w:rFonts w:ascii="Corbel" w:hAnsi="Corbel"/>
          <w:sz w:val="22"/>
          <w:szCs w:val="22"/>
        </w:rPr>
      </w:pPr>
      <w:r w:rsidRPr="00EA18F6">
        <w:rPr>
          <w:rFonts w:ascii="Corbel" w:hAnsi="Corbel"/>
          <w:sz w:val="22"/>
          <w:szCs w:val="22"/>
        </w:rPr>
        <w:t xml:space="preserve">Voorbeeld: </w:t>
      </w:r>
      <w:r w:rsidRPr="00EA18F6">
        <w:rPr>
          <w:rFonts w:ascii="Corbel" w:hAnsi="Corbel"/>
          <w:sz w:val="22"/>
          <w:szCs w:val="22"/>
        </w:rPr>
        <w:fldChar w:fldCharType="begin">
          <w:ffData>
            <w:name w:val="Text26"/>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00250189">
        <w:rPr>
          <w:rFonts w:ascii="Corbel" w:hAnsi="Corbel"/>
          <w:sz w:val="22"/>
          <w:szCs w:val="22"/>
        </w:rPr>
        <w:t> </w:t>
      </w:r>
      <w:r w:rsidR="00250189">
        <w:rPr>
          <w:rFonts w:ascii="Corbel" w:hAnsi="Corbel"/>
          <w:sz w:val="22"/>
          <w:szCs w:val="22"/>
        </w:rPr>
        <w:t> </w:t>
      </w:r>
      <w:r w:rsidR="00250189">
        <w:rPr>
          <w:rFonts w:ascii="Corbel" w:hAnsi="Corbel"/>
          <w:sz w:val="22"/>
          <w:szCs w:val="22"/>
        </w:rPr>
        <w:t> </w:t>
      </w:r>
      <w:r w:rsidR="00250189">
        <w:rPr>
          <w:rFonts w:ascii="Corbel" w:hAnsi="Corbel"/>
          <w:sz w:val="22"/>
          <w:szCs w:val="22"/>
        </w:rPr>
        <w:t> </w:t>
      </w:r>
      <w:r w:rsidR="00250189">
        <w:rPr>
          <w:rFonts w:ascii="Corbel" w:hAnsi="Corbel"/>
          <w:sz w:val="22"/>
          <w:szCs w:val="22"/>
        </w:rPr>
        <w:t> </w:t>
      </w:r>
      <w:r w:rsidRPr="00EA18F6">
        <w:rPr>
          <w:rFonts w:ascii="Corbel" w:hAnsi="Corbel"/>
          <w:sz w:val="22"/>
          <w:szCs w:val="22"/>
        </w:rPr>
        <w:fldChar w:fldCharType="end"/>
      </w:r>
    </w:p>
    <w:p w14:paraId="49FF82B1" w14:textId="77777777" w:rsidR="00B76CB3" w:rsidRDefault="00B76CB3" w:rsidP="00867915">
      <w:pPr>
        <w:spacing w:after="120" w:line="280" w:lineRule="exact"/>
        <w:ind w:firstLine="720"/>
        <w:rPr>
          <w:rFonts w:ascii="Corbel" w:hAnsi="Corbel"/>
          <w:sz w:val="22"/>
          <w:szCs w:val="22"/>
        </w:rPr>
      </w:pPr>
    </w:p>
    <w:p w14:paraId="6A45A587" w14:textId="77777777" w:rsidR="00867915" w:rsidRPr="00EA18F6" w:rsidRDefault="00D51E40" w:rsidP="00867915">
      <w:pPr>
        <w:spacing w:after="120" w:line="280" w:lineRule="exact"/>
        <w:ind w:firstLine="720"/>
        <w:rPr>
          <w:rFonts w:ascii="Corbel" w:hAnsi="Corbel"/>
          <w:i/>
          <w:sz w:val="22"/>
          <w:szCs w:val="22"/>
        </w:rPr>
      </w:pPr>
      <w:r>
        <w:rPr>
          <w:rFonts w:ascii="Corbel" w:hAnsi="Corbel"/>
          <w:i/>
          <w:sz w:val="22"/>
          <w:szCs w:val="22"/>
        </w:rPr>
        <w:t>2.5.3</w:t>
      </w:r>
      <w:r w:rsidR="0059207C">
        <w:rPr>
          <w:rFonts w:ascii="Corbel" w:hAnsi="Corbel"/>
          <w:i/>
          <w:sz w:val="22"/>
          <w:szCs w:val="22"/>
        </w:rPr>
        <w:t xml:space="preserve">. </w:t>
      </w:r>
      <w:r w:rsidR="00867915" w:rsidRPr="00EA18F6">
        <w:rPr>
          <w:rFonts w:ascii="Corbel" w:hAnsi="Corbel"/>
          <w:i/>
          <w:sz w:val="22"/>
          <w:szCs w:val="22"/>
        </w:rPr>
        <w:t>Competenties en doelstellingen (min. 2)</w:t>
      </w:r>
    </w:p>
    <w:p w14:paraId="0CEC1519" w14:textId="77777777" w:rsidR="00867915" w:rsidRPr="00EA18F6" w:rsidRDefault="00867915" w:rsidP="00867915">
      <w:pPr>
        <w:spacing w:after="120" w:line="280" w:lineRule="exact"/>
        <w:ind w:left="720"/>
        <w:jc w:val="both"/>
        <w:rPr>
          <w:rFonts w:ascii="Corbel" w:hAnsi="Corbel"/>
          <w:sz w:val="22"/>
          <w:szCs w:val="22"/>
        </w:rPr>
      </w:pPr>
      <w:r w:rsidRPr="00EA18F6">
        <w:rPr>
          <w:rFonts w:ascii="Corbel" w:hAnsi="Corbel"/>
          <w:sz w:val="22"/>
          <w:szCs w:val="22"/>
        </w:rPr>
        <w:t>Aan de start van jouw stage heb je op basis van de competentiematrix minimum 2 competenties gekozen waaraan je ging werken tijdens deze stage. Reflecteer, na afloop van jouw stage, over deze vooropgestelde competenties. Hoe heb je aan deze competenties gewerkt? Heb je deze competenties bereikt? Ja/Nee? Maak dit duidelijk aan de hand van concrete voorbeelden!</w:t>
      </w:r>
    </w:p>
    <w:p w14:paraId="57F20685"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Competentie 1: </w:t>
      </w:r>
      <w:r w:rsidRPr="00EA18F6">
        <w:rPr>
          <w:rFonts w:ascii="Corbel" w:hAnsi="Corbel"/>
          <w:sz w:val="22"/>
          <w:szCs w:val="22"/>
        </w:rPr>
        <w:fldChar w:fldCharType="begin">
          <w:ffData>
            <w:name w:val="Text34"/>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7AF0FD1F"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Reflectie: </w:t>
      </w:r>
      <w:r w:rsidRPr="00EA18F6">
        <w:rPr>
          <w:rFonts w:ascii="Corbel" w:hAnsi="Corbel"/>
          <w:sz w:val="22"/>
          <w:szCs w:val="22"/>
        </w:rPr>
        <w:fldChar w:fldCharType="begin">
          <w:ffData>
            <w:name w:val="Text35"/>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0A2B822E"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Competentie 2: </w:t>
      </w:r>
      <w:r w:rsidRPr="00EA18F6">
        <w:rPr>
          <w:rFonts w:ascii="Corbel" w:hAnsi="Corbel"/>
          <w:sz w:val="22"/>
          <w:szCs w:val="22"/>
        </w:rPr>
        <w:fldChar w:fldCharType="begin">
          <w:ffData>
            <w:name w:val="Text34"/>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422DD230"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Reflectie: </w:t>
      </w:r>
      <w:r w:rsidRPr="00EA18F6">
        <w:rPr>
          <w:rFonts w:ascii="Corbel" w:hAnsi="Corbel"/>
          <w:sz w:val="22"/>
          <w:szCs w:val="22"/>
        </w:rPr>
        <w:fldChar w:fldCharType="begin">
          <w:ffData>
            <w:name w:val="Text34"/>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72E54D1B" w14:textId="77777777" w:rsidR="00867915" w:rsidRPr="00EA18F6"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Competentie 3: </w:t>
      </w:r>
      <w:r w:rsidRPr="00EA18F6">
        <w:rPr>
          <w:rFonts w:ascii="Corbel" w:hAnsi="Corbel"/>
          <w:sz w:val="22"/>
          <w:szCs w:val="22"/>
        </w:rPr>
        <w:fldChar w:fldCharType="begin">
          <w:ffData>
            <w:name w:val="Text34"/>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61CC048F" w14:textId="77777777" w:rsidR="00867915" w:rsidRDefault="00867915" w:rsidP="00867915">
      <w:pPr>
        <w:spacing w:after="120" w:line="280" w:lineRule="exact"/>
        <w:ind w:left="720"/>
        <w:rPr>
          <w:rFonts w:ascii="Corbel" w:hAnsi="Corbel"/>
          <w:sz w:val="22"/>
          <w:szCs w:val="22"/>
        </w:rPr>
      </w:pPr>
      <w:r w:rsidRPr="00EA18F6">
        <w:rPr>
          <w:rFonts w:ascii="Corbel" w:hAnsi="Corbel"/>
          <w:sz w:val="22"/>
          <w:szCs w:val="22"/>
        </w:rPr>
        <w:t xml:space="preserve">Reflectie: </w:t>
      </w:r>
      <w:r w:rsidRPr="00EA18F6">
        <w:rPr>
          <w:rFonts w:ascii="Corbel" w:hAnsi="Corbel"/>
          <w:sz w:val="22"/>
          <w:szCs w:val="22"/>
        </w:rPr>
        <w:fldChar w:fldCharType="begin">
          <w:ffData>
            <w:name w:val="Text34"/>
            <w:enabled/>
            <w:calcOnExit w:val="0"/>
            <w:textInput/>
          </w:ffData>
        </w:fldChar>
      </w:r>
      <w:r w:rsidRPr="00EA18F6">
        <w:rPr>
          <w:rFonts w:ascii="Corbel" w:hAnsi="Corbel"/>
          <w:sz w:val="22"/>
          <w:szCs w:val="22"/>
        </w:rPr>
        <w:instrText xml:space="preserve"> FORMTEXT </w:instrText>
      </w:r>
      <w:r w:rsidRPr="00EA18F6">
        <w:rPr>
          <w:rFonts w:ascii="Corbel" w:hAnsi="Corbel"/>
          <w:sz w:val="22"/>
          <w:szCs w:val="22"/>
        </w:rPr>
      </w:r>
      <w:r w:rsidRPr="00EA18F6">
        <w:rPr>
          <w:rFonts w:ascii="Corbel" w:hAnsi="Corbel"/>
          <w:sz w:val="22"/>
          <w:szCs w:val="22"/>
        </w:rPr>
        <w:fldChar w:fldCharType="separate"/>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t> </w:t>
      </w:r>
      <w:r w:rsidRPr="00EA18F6">
        <w:rPr>
          <w:rFonts w:ascii="Corbel" w:hAnsi="Corbel"/>
          <w:sz w:val="22"/>
          <w:szCs w:val="22"/>
        </w:rPr>
        <w:fldChar w:fldCharType="end"/>
      </w:r>
    </w:p>
    <w:p w14:paraId="6AD7D69C" w14:textId="77777777" w:rsidR="00B76CB3" w:rsidRPr="00EA18F6" w:rsidRDefault="00B76CB3" w:rsidP="00867915">
      <w:pPr>
        <w:spacing w:after="120" w:line="280" w:lineRule="exact"/>
        <w:ind w:left="720"/>
        <w:rPr>
          <w:rFonts w:ascii="Corbel" w:hAnsi="Corbel"/>
          <w:sz w:val="22"/>
          <w:szCs w:val="22"/>
        </w:rPr>
      </w:pPr>
    </w:p>
    <w:p w14:paraId="755117C1" w14:textId="77777777" w:rsidR="00867915" w:rsidRPr="0059207C" w:rsidRDefault="0059207C" w:rsidP="0059207C">
      <w:pPr>
        <w:numPr>
          <w:ilvl w:val="1"/>
          <w:numId w:val="2"/>
        </w:numPr>
        <w:spacing w:after="120" w:line="280" w:lineRule="exact"/>
        <w:rPr>
          <w:rFonts w:ascii="Corbel" w:hAnsi="Corbel"/>
          <w:sz w:val="22"/>
          <w:szCs w:val="22"/>
        </w:rPr>
      </w:pPr>
      <w:bookmarkStart w:id="11" w:name="_Hlk516911212"/>
      <w:r w:rsidRPr="0059207C">
        <w:rPr>
          <w:rFonts w:ascii="Corbel" w:hAnsi="Corbel"/>
          <w:sz w:val="22"/>
          <w:szCs w:val="22"/>
        </w:rPr>
        <w:lastRenderedPageBreak/>
        <w:t>R</w:t>
      </w:r>
      <w:r w:rsidR="00867915" w:rsidRPr="0059207C">
        <w:rPr>
          <w:rFonts w:ascii="Corbel" w:hAnsi="Corbel"/>
          <w:sz w:val="22"/>
          <w:szCs w:val="22"/>
        </w:rPr>
        <w:t xml:space="preserve">eflectie </w:t>
      </w:r>
      <w:r w:rsidR="00D51E40">
        <w:rPr>
          <w:rFonts w:ascii="Corbel" w:hAnsi="Corbel"/>
          <w:sz w:val="22"/>
          <w:szCs w:val="22"/>
        </w:rPr>
        <w:t>op basis van Evaluatieformulier.</w:t>
      </w:r>
    </w:p>
    <w:p w14:paraId="43093555" w14:textId="77777777" w:rsidR="00C303E4" w:rsidRPr="00C303E4" w:rsidRDefault="00C303E4" w:rsidP="00C303E4">
      <w:pPr>
        <w:pStyle w:val="Lijstalinea"/>
        <w:spacing w:after="120" w:line="280" w:lineRule="exact"/>
        <w:jc w:val="both"/>
        <w:rPr>
          <w:rFonts w:ascii="Corbel" w:hAnsi="Corbel"/>
          <w:sz w:val="22"/>
          <w:szCs w:val="22"/>
        </w:rPr>
      </w:pPr>
      <w:r w:rsidRPr="00C303E4">
        <w:rPr>
          <w:rFonts w:ascii="Corbel" w:hAnsi="Corbel"/>
          <w:sz w:val="22"/>
          <w:szCs w:val="22"/>
        </w:rPr>
        <w:t xml:space="preserve">(Beschrijf in een </w:t>
      </w:r>
      <w:r w:rsidRPr="00C303E4">
        <w:rPr>
          <w:rFonts w:ascii="Corbel" w:hAnsi="Corbel"/>
          <w:b/>
          <w:sz w:val="22"/>
          <w:szCs w:val="22"/>
        </w:rPr>
        <w:t>apart document</w:t>
      </w:r>
      <w:r w:rsidRPr="00C303E4">
        <w:rPr>
          <w:rFonts w:ascii="Corbel" w:hAnsi="Corbel"/>
          <w:sz w:val="22"/>
          <w:szCs w:val="22"/>
        </w:rPr>
        <w:t xml:space="preserve"> elk punt van het evaluatieformulier in detail en staaf met voorbeelden)  </w:t>
      </w:r>
    </w:p>
    <w:p w14:paraId="534FDF36" w14:textId="77777777" w:rsidR="00867915" w:rsidRPr="0059207C" w:rsidRDefault="0059207C" w:rsidP="0059207C">
      <w:pPr>
        <w:numPr>
          <w:ilvl w:val="1"/>
          <w:numId w:val="2"/>
        </w:numPr>
        <w:spacing w:after="120" w:line="280" w:lineRule="exact"/>
        <w:rPr>
          <w:rFonts w:ascii="Corbel" w:hAnsi="Corbel"/>
          <w:sz w:val="22"/>
          <w:szCs w:val="22"/>
        </w:rPr>
      </w:pPr>
      <w:r w:rsidRPr="0059207C">
        <w:rPr>
          <w:rFonts w:ascii="Corbel" w:hAnsi="Corbel"/>
          <w:sz w:val="22"/>
          <w:szCs w:val="22"/>
        </w:rPr>
        <w:t>R</w:t>
      </w:r>
      <w:r>
        <w:rPr>
          <w:rFonts w:ascii="Corbel" w:hAnsi="Corbel"/>
          <w:sz w:val="22"/>
          <w:szCs w:val="22"/>
        </w:rPr>
        <w:t>ef</w:t>
      </w:r>
      <w:r w:rsidR="00867915" w:rsidRPr="0059207C">
        <w:rPr>
          <w:rFonts w:ascii="Corbel" w:hAnsi="Corbel"/>
          <w:sz w:val="22"/>
          <w:szCs w:val="22"/>
        </w:rPr>
        <w:t>lecti</w:t>
      </w:r>
      <w:r w:rsidR="00D51E40">
        <w:rPr>
          <w:rFonts w:ascii="Corbel" w:hAnsi="Corbel"/>
          <w:sz w:val="22"/>
          <w:szCs w:val="22"/>
        </w:rPr>
        <w:t>e op basis van Beroepshoudingen.</w:t>
      </w:r>
    </w:p>
    <w:bookmarkEnd w:id="11"/>
    <w:p w14:paraId="3A32F295" w14:textId="77777777" w:rsidR="00C303E4" w:rsidRDefault="00C303E4" w:rsidP="00C303E4">
      <w:pPr>
        <w:pStyle w:val="Lijstalinea"/>
        <w:spacing w:after="120" w:line="280" w:lineRule="exact"/>
        <w:ind w:left="360"/>
        <w:jc w:val="both"/>
        <w:rPr>
          <w:rFonts w:ascii="Corbel" w:hAnsi="Corbel"/>
          <w:sz w:val="22"/>
          <w:szCs w:val="22"/>
        </w:rPr>
      </w:pPr>
      <w:r>
        <w:rPr>
          <w:rFonts w:ascii="Corbel" w:hAnsi="Corbel"/>
          <w:sz w:val="22"/>
          <w:szCs w:val="22"/>
        </w:rPr>
        <w:t xml:space="preserve">        </w:t>
      </w:r>
      <w:r w:rsidRPr="00223BD6">
        <w:rPr>
          <w:rFonts w:ascii="Corbel" w:hAnsi="Corbel"/>
          <w:sz w:val="22"/>
          <w:szCs w:val="22"/>
        </w:rPr>
        <w:t xml:space="preserve">(Beschrijf in een </w:t>
      </w:r>
      <w:r w:rsidRPr="006B05BD">
        <w:rPr>
          <w:rFonts w:ascii="Corbel" w:hAnsi="Corbel"/>
          <w:b/>
          <w:sz w:val="22"/>
          <w:szCs w:val="22"/>
        </w:rPr>
        <w:t>apart document</w:t>
      </w:r>
      <w:r w:rsidRPr="00223BD6">
        <w:rPr>
          <w:rFonts w:ascii="Corbel" w:hAnsi="Corbel"/>
          <w:sz w:val="22"/>
          <w:szCs w:val="22"/>
        </w:rPr>
        <w:t xml:space="preserve"> elk</w:t>
      </w:r>
      <w:r>
        <w:rPr>
          <w:rFonts w:ascii="Corbel" w:hAnsi="Corbel"/>
          <w:sz w:val="22"/>
          <w:szCs w:val="22"/>
        </w:rPr>
        <w:t xml:space="preserve"> punt van het document beroepshoudingen</w:t>
      </w:r>
      <w:r w:rsidRPr="00223BD6">
        <w:rPr>
          <w:rFonts w:ascii="Corbel" w:hAnsi="Corbel"/>
          <w:sz w:val="22"/>
          <w:szCs w:val="22"/>
        </w:rPr>
        <w:t xml:space="preserve"> in </w:t>
      </w:r>
      <w:r>
        <w:rPr>
          <w:rFonts w:ascii="Corbel" w:hAnsi="Corbel"/>
          <w:sz w:val="22"/>
          <w:szCs w:val="22"/>
        </w:rPr>
        <w:t xml:space="preserve">   </w:t>
      </w:r>
    </w:p>
    <w:p w14:paraId="4F912169" w14:textId="77777777" w:rsidR="00C303E4" w:rsidRPr="00223BD6" w:rsidRDefault="00C303E4" w:rsidP="00C303E4">
      <w:pPr>
        <w:pStyle w:val="Lijstalinea"/>
        <w:spacing w:after="120" w:line="280" w:lineRule="exact"/>
        <w:ind w:left="360"/>
        <w:jc w:val="both"/>
        <w:rPr>
          <w:rFonts w:ascii="Corbel" w:hAnsi="Corbel"/>
          <w:sz w:val="22"/>
          <w:szCs w:val="22"/>
        </w:rPr>
      </w:pPr>
      <w:r>
        <w:rPr>
          <w:rFonts w:ascii="Corbel" w:hAnsi="Corbel"/>
          <w:sz w:val="22"/>
          <w:szCs w:val="22"/>
        </w:rPr>
        <w:t xml:space="preserve">        </w:t>
      </w:r>
      <w:r w:rsidRPr="00223BD6">
        <w:rPr>
          <w:rFonts w:ascii="Corbel" w:hAnsi="Corbel"/>
          <w:sz w:val="22"/>
          <w:szCs w:val="22"/>
        </w:rPr>
        <w:t xml:space="preserve">detail en staaf met voorbeelden)  </w:t>
      </w:r>
    </w:p>
    <w:p w14:paraId="0DBB8679" w14:textId="77777777" w:rsidR="0059207C" w:rsidRPr="00EA18F6" w:rsidRDefault="0059207C" w:rsidP="0059207C">
      <w:pPr>
        <w:numPr>
          <w:ilvl w:val="0"/>
          <w:numId w:val="3"/>
        </w:numPr>
        <w:spacing w:after="120" w:line="280" w:lineRule="exact"/>
        <w:rPr>
          <w:rFonts w:ascii="Corbel" w:hAnsi="Corbel"/>
          <w:sz w:val="22"/>
          <w:szCs w:val="22"/>
        </w:rPr>
      </w:pPr>
      <w:r w:rsidRPr="00EA18F6">
        <w:rPr>
          <w:rFonts w:ascii="Corbel" w:hAnsi="Corbel"/>
          <w:b/>
          <w:sz w:val="22"/>
          <w:szCs w:val="22"/>
          <w:u w:val="single"/>
        </w:rPr>
        <w:t>Werkveld</w:t>
      </w:r>
    </w:p>
    <w:p w14:paraId="6E2294D0" w14:textId="77777777" w:rsidR="0059207C" w:rsidRPr="00EA18F6" w:rsidRDefault="0059207C" w:rsidP="0059207C">
      <w:pPr>
        <w:numPr>
          <w:ilvl w:val="1"/>
          <w:numId w:val="11"/>
        </w:numPr>
        <w:spacing w:after="120" w:line="280" w:lineRule="exact"/>
        <w:rPr>
          <w:rFonts w:ascii="Corbel" w:hAnsi="Corbel"/>
          <w:sz w:val="22"/>
          <w:szCs w:val="22"/>
        </w:rPr>
      </w:pPr>
      <w:r w:rsidRPr="00EA18F6">
        <w:rPr>
          <w:rFonts w:ascii="Corbel" w:hAnsi="Corbel"/>
          <w:sz w:val="22"/>
          <w:szCs w:val="22"/>
        </w:rPr>
        <w:t xml:space="preserve">Evaluatieformulier mentor </w:t>
      </w:r>
      <w:r w:rsidRPr="00EA18F6">
        <w:rPr>
          <w:rFonts w:ascii="Corbel" w:hAnsi="Corbel"/>
          <w:sz w:val="22"/>
          <w:szCs w:val="22"/>
        </w:rPr>
        <w:fldChar w:fldCharType="begin">
          <w:ffData>
            <w:name w:val="Check5"/>
            <w:enabled/>
            <w:calcOnExit w:val="0"/>
            <w:checkBox>
              <w:sizeAuto/>
              <w:default w:val="0"/>
              <w:checked w:val="0"/>
            </w:checkBox>
          </w:ffData>
        </w:fldChar>
      </w:r>
      <w:bookmarkStart w:id="12" w:name="Check5"/>
      <w:r w:rsidRPr="00EA18F6">
        <w:rPr>
          <w:rFonts w:ascii="Corbel" w:hAnsi="Corbel"/>
          <w:sz w:val="22"/>
          <w:szCs w:val="22"/>
        </w:rPr>
        <w:instrText xml:space="preserve"> FORMCHECKBOX </w:instrText>
      </w:r>
      <w:r w:rsidR="00826E01">
        <w:rPr>
          <w:rFonts w:ascii="Corbel" w:hAnsi="Corbel"/>
          <w:sz w:val="22"/>
          <w:szCs w:val="22"/>
        </w:rPr>
      </w:r>
      <w:r w:rsidR="00826E01">
        <w:rPr>
          <w:rFonts w:ascii="Corbel" w:hAnsi="Corbel"/>
          <w:sz w:val="22"/>
          <w:szCs w:val="22"/>
        </w:rPr>
        <w:fldChar w:fldCharType="separate"/>
      </w:r>
      <w:r w:rsidRPr="00EA18F6">
        <w:rPr>
          <w:rFonts w:ascii="Corbel" w:hAnsi="Corbel"/>
          <w:sz w:val="22"/>
          <w:szCs w:val="22"/>
        </w:rPr>
        <w:fldChar w:fldCharType="end"/>
      </w:r>
      <w:bookmarkEnd w:id="12"/>
    </w:p>
    <w:p w14:paraId="3FB3ECFE" w14:textId="77777777" w:rsidR="0059207C" w:rsidRPr="00EA18F6" w:rsidRDefault="0059207C" w:rsidP="0059207C">
      <w:pPr>
        <w:numPr>
          <w:ilvl w:val="1"/>
          <w:numId w:val="11"/>
        </w:numPr>
        <w:spacing w:after="120" w:line="280" w:lineRule="exact"/>
        <w:rPr>
          <w:rFonts w:ascii="Corbel" w:hAnsi="Corbel"/>
          <w:sz w:val="22"/>
          <w:szCs w:val="22"/>
        </w:rPr>
      </w:pPr>
      <w:r w:rsidRPr="00EA18F6">
        <w:rPr>
          <w:rFonts w:ascii="Corbel" w:hAnsi="Corbel"/>
          <w:sz w:val="22"/>
          <w:szCs w:val="22"/>
        </w:rPr>
        <w:t xml:space="preserve">Beroepshoudingen mentor </w:t>
      </w:r>
      <w:r w:rsidRPr="00EA18F6">
        <w:rPr>
          <w:rFonts w:ascii="Corbel" w:hAnsi="Corbel"/>
          <w:sz w:val="22"/>
          <w:szCs w:val="22"/>
        </w:rPr>
        <w:fldChar w:fldCharType="begin">
          <w:ffData>
            <w:name w:val="Check6"/>
            <w:enabled/>
            <w:calcOnExit w:val="0"/>
            <w:checkBox>
              <w:sizeAuto/>
              <w:default w:val="0"/>
              <w:checked w:val="0"/>
            </w:checkBox>
          </w:ffData>
        </w:fldChar>
      </w:r>
      <w:bookmarkStart w:id="13" w:name="Check6"/>
      <w:r w:rsidRPr="00EA18F6">
        <w:rPr>
          <w:rFonts w:ascii="Corbel" w:hAnsi="Corbel"/>
          <w:sz w:val="22"/>
          <w:szCs w:val="22"/>
        </w:rPr>
        <w:instrText xml:space="preserve"> FORMCHECKBOX </w:instrText>
      </w:r>
      <w:r w:rsidR="00826E01">
        <w:rPr>
          <w:rFonts w:ascii="Corbel" w:hAnsi="Corbel"/>
          <w:sz w:val="22"/>
          <w:szCs w:val="22"/>
        </w:rPr>
      </w:r>
      <w:r w:rsidR="00826E01">
        <w:rPr>
          <w:rFonts w:ascii="Corbel" w:hAnsi="Corbel"/>
          <w:sz w:val="22"/>
          <w:szCs w:val="22"/>
        </w:rPr>
        <w:fldChar w:fldCharType="separate"/>
      </w:r>
      <w:r w:rsidRPr="00EA18F6">
        <w:rPr>
          <w:rFonts w:ascii="Corbel" w:hAnsi="Corbel"/>
          <w:sz w:val="22"/>
          <w:szCs w:val="22"/>
        </w:rPr>
        <w:fldChar w:fldCharType="end"/>
      </w:r>
      <w:bookmarkEnd w:id="13"/>
      <w:r w:rsidRPr="00EA18F6">
        <w:rPr>
          <w:rFonts w:ascii="Corbel" w:hAnsi="Corbel"/>
          <w:sz w:val="22"/>
          <w:szCs w:val="22"/>
        </w:rPr>
        <w:br/>
      </w:r>
    </w:p>
    <w:p w14:paraId="7497A8CF" w14:textId="77777777" w:rsidR="006302CA" w:rsidRPr="00867915" w:rsidRDefault="0007175C" w:rsidP="006302CA">
      <w:pPr>
        <w:spacing w:line="300" w:lineRule="exact"/>
        <w:rPr>
          <w:rFonts w:ascii="Corbel" w:hAnsi="Corbel"/>
          <w:b/>
          <w:sz w:val="22"/>
          <w:szCs w:val="22"/>
        </w:rPr>
      </w:pPr>
      <w:r w:rsidRPr="00867915">
        <w:rPr>
          <w:rFonts w:ascii="Corbel" w:hAnsi="Corbel"/>
          <w:b/>
          <w:sz w:val="22"/>
          <w:szCs w:val="22"/>
        </w:rPr>
        <w:t>Datum</w:t>
      </w:r>
      <w:r w:rsidR="00D51E40">
        <w:rPr>
          <w:rFonts w:ascii="Corbel" w:hAnsi="Corbel"/>
          <w:b/>
          <w:sz w:val="22"/>
          <w:szCs w:val="22"/>
        </w:rPr>
        <w:tab/>
      </w:r>
      <w:r w:rsidR="00D51E40">
        <w:rPr>
          <w:rFonts w:ascii="Corbel" w:hAnsi="Corbel"/>
          <w:b/>
          <w:sz w:val="22"/>
          <w:szCs w:val="22"/>
        </w:rPr>
        <w:tab/>
        <w:t xml:space="preserve">Handtekening </w:t>
      </w:r>
      <w:r w:rsidRPr="00867915">
        <w:rPr>
          <w:rFonts w:ascii="Corbel" w:hAnsi="Corbel"/>
          <w:b/>
          <w:sz w:val="22"/>
          <w:szCs w:val="22"/>
        </w:rPr>
        <w:t>Stagebegeleider</w:t>
      </w:r>
      <w:r w:rsidR="006302CA" w:rsidRPr="00867915">
        <w:rPr>
          <w:rFonts w:ascii="Corbel" w:hAnsi="Corbel"/>
          <w:b/>
          <w:sz w:val="22"/>
          <w:szCs w:val="22"/>
        </w:rPr>
        <w:tab/>
      </w:r>
      <w:r w:rsidR="006302CA" w:rsidRPr="00867915">
        <w:rPr>
          <w:rFonts w:ascii="Corbel" w:hAnsi="Corbel"/>
          <w:b/>
          <w:sz w:val="22"/>
          <w:szCs w:val="22"/>
        </w:rPr>
        <w:tab/>
        <w:t>Handtekening Student</w:t>
      </w:r>
    </w:p>
    <w:p w14:paraId="7933F38C" w14:textId="77777777" w:rsidR="00DC30E0" w:rsidRPr="00867915" w:rsidRDefault="0007175C" w:rsidP="004F05BF">
      <w:pPr>
        <w:spacing w:line="300" w:lineRule="exact"/>
        <w:rPr>
          <w:rFonts w:ascii="Corbel" w:hAnsi="Corbel"/>
          <w:sz w:val="22"/>
          <w:szCs w:val="22"/>
        </w:rPr>
      </w:pPr>
      <w:r w:rsidRPr="00867915">
        <w:rPr>
          <w:rFonts w:ascii="Corbel" w:hAnsi="Corbel"/>
          <w:sz w:val="22"/>
          <w:szCs w:val="22"/>
        </w:rPr>
        <w:fldChar w:fldCharType="begin">
          <w:ffData>
            <w:name w:val="Text43"/>
            <w:enabled/>
            <w:calcOnExit w:val="0"/>
            <w:textInput/>
          </w:ffData>
        </w:fldChar>
      </w:r>
      <w:bookmarkStart w:id="14" w:name="Text43"/>
      <w:r w:rsidRPr="00867915">
        <w:rPr>
          <w:rFonts w:ascii="Corbel" w:hAnsi="Corbel"/>
          <w:sz w:val="22"/>
          <w:szCs w:val="22"/>
        </w:rPr>
        <w:instrText xml:space="preserve"> FORMTEXT </w:instrText>
      </w:r>
      <w:r w:rsidRPr="00867915">
        <w:rPr>
          <w:rFonts w:ascii="Corbel" w:hAnsi="Corbel"/>
          <w:sz w:val="22"/>
          <w:szCs w:val="22"/>
        </w:rPr>
      </w:r>
      <w:r w:rsidRPr="00867915">
        <w:rPr>
          <w:rFonts w:ascii="Corbel" w:hAnsi="Corbel"/>
          <w:sz w:val="22"/>
          <w:szCs w:val="22"/>
        </w:rPr>
        <w:fldChar w:fldCharType="separate"/>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Pr="00867915">
        <w:rPr>
          <w:rFonts w:ascii="Corbel" w:hAnsi="Corbel"/>
          <w:sz w:val="22"/>
          <w:szCs w:val="22"/>
        </w:rPr>
        <w:fldChar w:fldCharType="end"/>
      </w:r>
      <w:bookmarkEnd w:id="14"/>
      <w:r w:rsidRPr="00867915">
        <w:rPr>
          <w:rFonts w:ascii="Corbel" w:hAnsi="Corbel"/>
          <w:sz w:val="22"/>
          <w:szCs w:val="22"/>
        </w:rPr>
        <w:tab/>
      </w:r>
      <w:r w:rsidRPr="00867915">
        <w:rPr>
          <w:rFonts w:ascii="Corbel" w:hAnsi="Corbel"/>
          <w:sz w:val="22"/>
          <w:szCs w:val="22"/>
        </w:rPr>
        <w:tab/>
      </w:r>
      <w:r w:rsidRPr="00867915">
        <w:rPr>
          <w:rFonts w:ascii="Corbel" w:hAnsi="Corbel"/>
          <w:sz w:val="22"/>
          <w:szCs w:val="22"/>
        </w:rPr>
        <w:tab/>
      </w:r>
      <w:r w:rsidR="00D51E40" w:rsidRPr="00867915">
        <w:rPr>
          <w:rFonts w:ascii="Corbel" w:hAnsi="Corbel"/>
          <w:sz w:val="22"/>
          <w:szCs w:val="22"/>
        </w:rPr>
        <w:fldChar w:fldCharType="begin">
          <w:ffData>
            <w:name w:val="Text42"/>
            <w:enabled/>
            <w:calcOnExit w:val="0"/>
            <w:textInput/>
          </w:ffData>
        </w:fldChar>
      </w:r>
      <w:bookmarkStart w:id="15" w:name="Text42"/>
      <w:r w:rsidR="00D51E40" w:rsidRPr="00867915">
        <w:rPr>
          <w:rFonts w:ascii="Corbel" w:hAnsi="Corbel"/>
          <w:sz w:val="22"/>
          <w:szCs w:val="22"/>
        </w:rPr>
        <w:instrText xml:space="preserve"> FORMTEXT </w:instrText>
      </w:r>
      <w:r w:rsidR="00D51E40" w:rsidRPr="00867915">
        <w:rPr>
          <w:rFonts w:ascii="Corbel" w:hAnsi="Corbel"/>
          <w:sz w:val="22"/>
          <w:szCs w:val="22"/>
        </w:rPr>
      </w:r>
      <w:r w:rsidR="00D51E40" w:rsidRPr="00867915">
        <w:rPr>
          <w:rFonts w:ascii="Corbel" w:hAnsi="Corbel"/>
          <w:sz w:val="22"/>
          <w:szCs w:val="22"/>
        </w:rPr>
        <w:fldChar w:fldCharType="separate"/>
      </w:r>
      <w:r w:rsidR="00D51E40">
        <w:rPr>
          <w:rFonts w:ascii="Corbel" w:hAnsi="Corbel"/>
          <w:sz w:val="22"/>
          <w:szCs w:val="22"/>
        </w:rPr>
        <w:t> </w:t>
      </w:r>
      <w:r w:rsidR="00D51E40">
        <w:rPr>
          <w:rFonts w:ascii="Corbel" w:hAnsi="Corbel"/>
          <w:sz w:val="22"/>
          <w:szCs w:val="22"/>
        </w:rPr>
        <w:t> </w:t>
      </w:r>
      <w:r w:rsidR="00D51E40">
        <w:rPr>
          <w:rFonts w:ascii="Corbel" w:hAnsi="Corbel"/>
          <w:sz w:val="22"/>
          <w:szCs w:val="22"/>
        </w:rPr>
        <w:t> </w:t>
      </w:r>
      <w:r w:rsidR="00D51E40">
        <w:rPr>
          <w:rFonts w:ascii="Corbel" w:hAnsi="Corbel"/>
          <w:sz w:val="22"/>
          <w:szCs w:val="22"/>
        </w:rPr>
        <w:t> </w:t>
      </w:r>
      <w:r w:rsidR="00D51E40">
        <w:rPr>
          <w:rFonts w:ascii="Corbel" w:hAnsi="Corbel"/>
          <w:sz w:val="22"/>
          <w:szCs w:val="22"/>
        </w:rPr>
        <w:t> </w:t>
      </w:r>
      <w:r w:rsidR="00D51E40" w:rsidRPr="00867915">
        <w:rPr>
          <w:rFonts w:ascii="Corbel" w:hAnsi="Corbel"/>
          <w:sz w:val="22"/>
          <w:szCs w:val="22"/>
        </w:rPr>
        <w:fldChar w:fldCharType="end"/>
      </w:r>
      <w:bookmarkEnd w:id="15"/>
      <w:r w:rsidRPr="00867915">
        <w:rPr>
          <w:rFonts w:ascii="Corbel" w:hAnsi="Corbel"/>
          <w:sz w:val="22"/>
          <w:szCs w:val="22"/>
        </w:rPr>
        <w:tab/>
      </w:r>
      <w:r w:rsidRPr="00867915">
        <w:rPr>
          <w:rFonts w:ascii="Corbel" w:hAnsi="Corbel"/>
          <w:sz w:val="22"/>
          <w:szCs w:val="22"/>
        </w:rPr>
        <w:tab/>
      </w:r>
      <w:r w:rsidRPr="00867915">
        <w:rPr>
          <w:rFonts w:ascii="Corbel" w:hAnsi="Corbel"/>
          <w:sz w:val="22"/>
          <w:szCs w:val="22"/>
        </w:rPr>
        <w:tab/>
      </w:r>
      <w:r w:rsidRPr="00867915">
        <w:rPr>
          <w:rFonts w:ascii="Corbel" w:hAnsi="Corbel"/>
          <w:sz w:val="22"/>
          <w:szCs w:val="22"/>
        </w:rPr>
        <w:tab/>
      </w:r>
      <w:r w:rsidRPr="00867915">
        <w:rPr>
          <w:rFonts w:ascii="Corbel" w:hAnsi="Corbel"/>
          <w:sz w:val="22"/>
          <w:szCs w:val="22"/>
        </w:rPr>
        <w:tab/>
      </w:r>
      <w:r w:rsidR="006302CA" w:rsidRPr="00867915">
        <w:rPr>
          <w:rFonts w:ascii="Corbel" w:hAnsi="Corbel"/>
          <w:sz w:val="22"/>
          <w:szCs w:val="22"/>
        </w:rPr>
        <w:fldChar w:fldCharType="begin">
          <w:ffData>
            <w:name w:val="Text44"/>
            <w:enabled/>
            <w:calcOnExit w:val="0"/>
            <w:textInput/>
          </w:ffData>
        </w:fldChar>
      </w:r>
      <w:bookmarkStart w:id="16" w:name="Text44"/>
      <w:r w:rsidR="006302CA" w:rsidRPr="00867915">
        <w:rPr>
          <w:rFonts w:ascii="Corbel" w:hAnsi="Corbel"/>
          <w:sz w:val="22"/>
          <w:szCs w:val="22"/>
        </w:rPr>
        <w:instrText xml:space="preserve"> FORMTEXT </w:instrText>
      </w:r>
      <w:r w:rsidR="006302CA" w:rsidRPr="00867915">
        <w:rPr>
          <w:rFonts w:ascii="Corbel" w:hAnsi="Corbel"/>
          <w:sz w:val="22"/>
          <w:szCs w:val="22"/>
        </w:rPr>
      </w:r>
      <w:r w:rsidR="006302CA" w:rsidRPr="00867915">
        <w:rPr>
          <w:rFonts w:ascii="Corbel" w:hAnsi="Corbel"/>
          <w:sz w:val="22"/>
          <w:szCs w:val="22"/>
        </w:rPr>
        <w:fldChar w:fldCharType="separate"/>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59207C">
        <w:rPr>
          <w:rFonts w:ascii="Corbel" w:hAnsi="Corbel"/>
          <w:sz w:val="22"/>
          <w:szCs w:val="22"/>
        </w:rPr>
        <w:t> </w:t>
      </w:r>
      <w:r w:rsidR="006302CA" w:rsidRPr="00867915">
        <w:rPr>
          <w:rFonts w:ascii="Corbel" w:hAnsi="Corbel"/>
          <w:sz w:val="22"/>
          <w:szCs w:val="22"/>
        </w:rPr>
        <w:fldChar w:fldCharType="end"/>
      </w:r>
      <w:bookmarkEnd w:id="16"/>
    </w:p>
    <w:sectPr w:rsidR="00DC30E0" w:rsidRPr="00867915" w:rsidSect="00FC43D8">
      <w:headerReference w:type="default" r:id="rId13"/>
      <w:type w:val="continuous"/>
      <w:pgSz w:w="11900" w:h="16840" w:code="9"/>
      <w:pgMar w:top="1701" w:right="1474" w:bottom="2268" w:left="1871" w:header="1105" w:footer="13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A450" w14:textId="77777777" w:rsidR="001E4966" w:rsidRDefault="001E4966" w:rsidP="00751395">
      <w:r>
        <w:separator/>
      </w:r>
    </w:p>
    <w:p w14:paraId="67B69190" w14:textId="77777777" w:rsidR="001E4966" w:rsidRDefault="001E4966"/>
    <w:p w14:paraId="61FB2EEE" w14:textId="77777777" w:rsidR="001E4966" w:rsidRDefault="001E4966" w:rsidP="000A6772"/>
  </w:endnote>
  <w:endnote w:type="continuationSeparator" w:id="0">
    <w:p w14:paraId="7C4456B2" w14:textId="77777777" w:rsidR="001E4966" w:rsidRDefault="001E4966" w:rsidP="00751395">
      <w:r>
        <w:continuationSeparator/>
      </w:r>
    </w:p>
    <w:p w14:paraId="64BEDCA1" w14:textId="77777777" w:rsidR="001E4966" w:rsidRDefault="001E4966"/>
    <w:p w14:paraId="0922F0F9" w14:textId="77777777" w:rsidR="001E4966" w:rsidRDefault="001E4966" w:rsidP="000A6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ucida Grande">
    <w:altName w:val="﷽﷽﷽﷽﷽﷽﷽﷽w Roman"/>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3933" w14:textId="77777777" w:rsidR="00FF5444" w:rsidRDefault="00FF5444" w:rsidP="00ED1166">
    <w:pPr>
      <w:jc w:val="right"/>
      <w:rPr>
        <w:rStyle w:val="Paginanummer"/>
      </w:rPr>
    </w:pPr>
  </w:p>
  <w:p w14:paraId="0696473A" w14:textId="77777777" w:rsidR="00FF5444" w:rsidRPr="00C93A6C" w:rsidRDefault="003617CC" w:rsidP="00C93A6C">
    <w:pPr>
      <w:jc w:val="right"/>
      <w:rPr>
        <w:sz w:val="16"/>
        <w:szCs w:val="16"/>
      </w:rPr>
    </w:pPr>
    <w:r w:rsidRPr="00023621">
      <w:rPr>
        <w:rStyle w:val="Paginanummer"/>
      </w:rPr>
      <w:fldChar w:fldCharType="begin"/>
    </w:r>
    <w:r w:rsidR="00FF5444" w:rsidRPr="00023621">
      <w:rPr>
        <w:rStyle w:val="Paginanummer"/>
      </w:rPr>
      <w:instrText xml:space="preserve"> PAGE </w:instrText>
    </w:r>
    <w:r w:rsidRPr="00023621">
      <w:rPr>
        <w:rStyle w:val="Paginanummer"/>
      </w:rPr>
      <w:fldChar w:fldCharType="separate"/>
    </w:r>
    <w:r w:rsidR="00B76CB3">
      <w:rPr>
        <w:rStyle w:val="Paginanummer"/>
        <w:noProof/>
      </w:rPr>
      <w:t>2</w:t>
    </w:r>
    <w:r w:rsidRPr="00023621">
      <w:rPr>
        <w:rStyle w:val="Paginanummer"/>
      </w:rPr>
      <w:fldChar w:fldCharType="end"/>
    </w:r>
    <w:r w:rsidR="00FF5444">
      <w:rPr>
        <w:rStyle w:val="Paginanummer"/>
      </w:rPr>
      <w:t xml:space="preserve"> /</w:t>
    </w:r>
    <w:r w:rsidR="00FF5444" w:rsidRPr="00023621">
      <w:rPr>
        <w:rStyle w:val="Paginanummer"/>
      </w:rPr>
      <w:t xml:space="preserve"> </w:t>
    </w:r>
    <w:r w:rsidRPr="00023621">
      <w:rPr>
        <w:rStyle w:val="Paginanummer"/>
      </w:rPr>
      <w:fldChar w:fldCharType="begin"/>
    </w:r>
    <w:r w:rsidR="00FF5444" w:rsidRPr="00023621">
      <w:rPr>
        <w:rStyle w:val="Paginanummer"/>
      </w:rPr>
      <w:instrText xml:space="preserve"> NUMPAGES </w:instrText>
    </w:r>
    <w:r w:rsidRPr="00023621">
      <w:rPr>
        <w:rStyle w:val="Paginanummer"/>
      </w:rPr>
      <w:fldChar w:fldCharType="separate"/>
    </w:r>
    <w:r w:rsidR="00B76CB3">
      <w:rPr>
        <w:rStyle w:val="Paginanummer"/>
        <w:noProof/>
      </w:rPr>
      <w:t>3</w:t>
    </w:r>
    <w:r w:rsidRPr="00023621">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013A" w14:textId="77777777" w:rsidR="00FF5444" w:rsidRPr="000A6772" w:rsidRDefault="00FF5444" w:rsidP="004530C9">
    <w:pPr>
      <w:rPr>
        <w:szCs w:val="21"/>
      </w:rPr>
    </w:pPr>
  </w:p>
  <w:p w14:paraId="7DE1CD3B" w14:textId="77777777" w:rsidR="00FF5444" w:rsidRPr="000A6772" w:rsidRDefault="003617CC" w:rsidP="00ED1166">
    <w:pPr>
      <w:jc w:val="right"/>
      <w:rPr>
        <w:szCs w:val="21"/>
      </w:rPr>
    </w:pPr>
    <w:r w:rsidRPr="000A6772">
      <w:rPr>
        <w:rStyle w:val="Paginanummer"/>
        <w:szCs w:val="21"/>
      </w:rPr>
      <w:fldChar w:fldCharType="begin"/>
    </w:r>
    <w:r w:rsidR="00FF5444" w:rsidRPr="000A6772">
      <w:rPr>
        <w:rStyle w:val="Paginanummer"/>
        <w:szCs w:val="21"/>
      </w:rPr>
      <w:instrText xml:space="preserve"> PAGE </w:instrText>
    </w:r>
    <w:r w:rsidRPr="000A6772">
      <w:rPr>
        <w:rStyle w:val="Paginanummer"/>
        <w:szCs w:val="21"/>
      </w:rPr>
      <w:fldChar w:fldCharType="separate"/>
    </w:r>
    <w:r w:rsidR="00B76CB3">
      <w:rPr>
        <w:rStyle w:val="Paginanummer"/>
        <w:noProof/>
        <w:szCs w:val="21"/>
      </w:rPr>
      <w:t>1</w:t>
    </w:r>
    <w:r w:rsidRPr="000A6772">
      <w:rPr>
        <w:rStyle w:val="Paginanummer"/>
        <w:szCs w:val="21"/>
      </w:rPr>
      <w:fldChar w:fldCharType="end"/>
    </w:r>
    <w:r w:rsidR="00FF5444" w:rsidRPr="000A6772">
      <w:rPr>
        <w:rStyle w:val="Paginanummer"/>
        <w:szCs w:val="21"/>
      </w:rPr>
      <w:t xml:space="preserve"> / </w:t>
    </w:r>
    <w:r w:rsidRPr="000A6772">
      <w:rPr>
        <w:rStyle w:val="Paginanummer"/>
        <w:szCs w:val="21"/>
      </w:rPr>
      <w:fldChar w:fldCharType="begin"/>
    </w:r>
    <w:r w:rsidR="00FF5444" w:rsidRPr="000A6772">
      <w:rPr>
        <w:rStyle w:val="Paginanummer"/>
        <w:szCs w:val="21"/>
      </w:rPr>
      <w:instrText xml:space="preserve"> NUMPAGES </w:instrText>
    </w:r>
    <w:r w:rsidRPr="000A6772">
      <w:rPr>
        <w:rStyle w:val="Paginanummer"/>
        <w:szCs w:val="21"/>
      </w:rPr>
      <w:fldChar w:fldCharType="separate"/>
    </w:r>
    <w:r w:rsidR="00B76CB3">
      <w:rPr>
        <w:rStyle w:val="Paginanummer"/>
        <w:noProof/>
        <w:szCs w:val="21"/>
      </w:rPr>
      <w:t>3</w:t>
    </w:r>
    <w:r w:rsidRPr="000A6772">
      <w:rPr>
        <w:rStyle w:val="Paginanummer"/>
        <w:szCs w:val="21"/>
      </w:rPr>
      <w:fldChar w:fldCharType="end"/>
    </w:r>
  </w:p>
  <w:p w14:paraId="5A8B555B" w14:textId="77777777" w:rsidR="00FF5444" w:rsidRPr="000A6772" w:rsidRDefault="00FF5444" w:rsidP="004530C9">
    <w:pPr>
      <w:rPr>
        <w:szCs w:val="21"/>
      </w:rPr>
    </w:pPr>
  </w:p>
  <w:p w14:paraId="2E5666E4" w14:textId="77777777" w:rsidR="00FF5444" w:rsidRPr="000A6772" w:rsidRDefault="00FF5444" w:rsidP="004530C9">
    <w:pPr>
      <w:rPr>
        <w:szCs w:val="21"/>
      </w:rPr>
    </w:pPr>
  </w:p>
  <w:p w14:paraId="43B602B5" w14:textId="77777777" w:rsidR="00FF5444" w:rsidRPr="000A6772" w:rsidRDefault="005C614B" w:rsidP="004530C9">
    <w:pPr>
      <w:rPr>
        <w:sz w:val="28"/>
        <w:szCs w:val="21"/>
      </w:rPr>
    </w:pPr>
    <w:r>
      <w:rPr>
        <w:noProof/>
        <w:sz w:val="28"/>
        <w:szCs w:val="21"/>
        <w:lang w:val="nl-BE" w:eastAsia="nl-BE"/>
      </w:rPr>
      <w:drawing>
        <wp:anchor distT="0" distB="0" distL="114300" distR="114300" simplePos="0" relativeHeight="251663360" behindDoc="1" locked="0" layoutInCell="1" allowOverlap="1" wp14:anchorId="2A194176" wp14:editId="25F11B71">
          <wp:simplePos x="0" y="0"/>
          <wp:positionH relativeFrom="page">
            <wp:posOffset>1151890</wp:posOffset>
          </wp:positionH>
          <wp:positionV relativeFrom="page">
            <wp:posOffset>9721215</wp:posOffset>
          </wp:positionV>
          <wp:extent cx="1473200" cy="7086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nas.wmf"/>
                  <pic:cNvPicPr/>
                </pic:nvPicPr>
                <pic:blipFill>
                  <a:blip r:embed="rId1">
                    <a:extLst>
                      <a:ext uri="{28A0092B-C50C-407E-A947-70E740481C1C}">
                        <a14:useLocalDpi xmlns:a14="http://schemas.microsoft.com/office/drawing/2010/main" val="0"/>
                      </a:ext>
                    </a:extLst>
                  </a:blip>
                  <a:stretch>
                    <a:fillRect/>
                  </a:stretch>
                </pic:blipFill>
                <pic:spPr>
                  <a:xfrm>
                    <a:off x="0" y="0"/>
                    <a:ext cx="1473200" cy="708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892B757" w14:textId="77777777" w:rsidR="00FF5444" w:rsidRPr="000A6772" w:rsidRDefault="00FF5444">
    <w:pP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83F3" w14:textId="77777777" w:rsidR="001E4966" w:rsidRDefault="001E4966" w:rsidP="00751395">
      <w:r>
        <w:separator/>
      </w:r>
    </w:p>
    <w:p w14:paraId="7CBDF078" w14:textId="77777777" w:rsidR="001E4966" w:rsidRDefault="001E4966"/>
    <w:p w14:paraId="1DBF1AB7" w14:textId="77777777" w:rsidR="001E4966" w:rsidRDefault="001E4966" w:rsidP="000A6772"/>
  </w:footnote>
  <w:footnote w:type="continuationSeparator" w:id="0">
    <w:p w14:paraId="4770A058" w14:textId="77777777" w:rsidR="001E4966" w:rsidRDefault="001E4966" w:rsidP="00751395">
      <w:r>
        <w:continuationSeparator/>
      </w:r>
    </w:p>
    <w:p w14:paraId="46C41CD8" w14:textId="77777777" w:rsidR="001E4966" w:rsidRDefault="001E4966"/>
    <w:p w14:paraId="6C93723E" w14:textId="77777777" w:rsidR="001E4966" w:rsidRDefault="001E4966" w:rsidP="000A6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408A" w14:textId="77777777" w:rsidR="00FF5444" w:rsidRPr="00034630" w:rsidRDefault="00FF5444" w:rsidP="00306CDD">
    <w:pPr>
      <w:tabs>
        <w:tab w:val="center" w:pos="4730"/>
        <w:tab w:val="right" w:pos="9461"/>
      </w:tabs>
      <w:rPr>
        <w:lang w:val="en-US"/>
      </w:rPr>
    </w:pPr>
    <w:r w:rsidRPr="00034630">
      <w:rPr>
        <w:lang w:val="en-US"/>
      </w:rPr>
      <w:t>[Type text]</w:t>
    </w:r>
    <w:r w:rsidRPr="00034630">
      <w:rPr>
        <w:lang w:val="en-US"/>
      </w:rPr>
      <w:tab/>
      <w:t>[Type text]</w:t>
    </w:r>
    <w:r w:rsidRPr="00034630">
      <w:rPr>
        <w:lang w:val="en-US"/>
      </w:rPr>
      <w:tab/>
      <w:t>[Type text]</w:t>
    </w:r>
  </w:p>
  <w:p w14:paraId="2B60CD85" w14:textId="77777777" w:rsidR="00FF5444" w:rsidRPr="00034630" w:rsidRDefault="00FF544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0049" w14:textId="77777777" w:rsidR="00FF5444" w:rsidRDefault="00FF5444">
    <w:r>
      <w:rPr>
        <w:noProof/>
        <w:lang w:val="nl-BE" w:eastAsia="nl-BE"/>
      </w:rPr>
      <w:drawing>
        <wp:inline distT="0" distB="0" distL="0" distR="0" wp14:anchorId="22E379F0" wp14:editId="0BC9AE47">
          <wp:extent cx="360000" cy="360000"/>
          <wp:effectExtent l="19050" t="0" r="195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3D95DA78" w14:textId="77777777" w:rsidR="00FF5444" w:rsidRDefault="00FF5444"/>
  <w:p w14:paraId="38EB014A" w14:textId="77777777" w:rsidR="00FF5444" w:rsidRDefault="00FF5444"/>
  <w:p w14:paraId="2A9D499A" w14:textId="77777777" w:rsidR="00FF5444" w:rsidRDefault="00FF5444"/>
  <w:p w14:paraId="6F1D6AFD" w14:textId="77777777" w:rsidR="00FF5444" w:rsidRDefault="00FF5444"/>
  <w:p w14:paraId="569E6824" w14:textId="77777777" w:rsidR="00FF5444" w:rsidRDefault="00FF5444"/>
  <w:p w14:paraId="160E0D37" w14:textId="77777777" w:rsidR="00FF5444" w:rsidRDefault="00FF54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E4B5" w14:textId="77777777" w:rsidR="00FF5444" w:rsidRPr="000A6772" w:rsidRDefault="00FF5444">
    <w:pPr>
      <w:rPr>
        <w:szCs w:val="21"/>
      </w:rPr>
    </w:pPr>
    <w:r w:rsidRPr="000A6772">
      <w:rPr>
        <w:noProof/>
        <w:szCs w:val="21"/>
        <w:lang w:val="nl-BE" w:eastAsia="nl-BE"/>
      </w:rPr>
      <w:drawing>
        <wp:anchor distT="0" distB="0" distL="114300" distR="114300" simplePos="0" relativeHeight="251656192" behindDoc="1" locked="1" layoutInCell="1" allowOverlap="1" wp14:anchorId="532F9536" wp14:editId="637C1407">
          <wp:simplePos x="0" y="0"/>
          <wp:positionH relativeFrom="page">
            <wp:posOffset>720090</wp:posOffset>
          </wp:positionH>
          <wp:positionV relativeFrom="page">
            <wp:posOffset>612140</wp:posOffset>
          </wp:positionV>
          <wp:extent cx="1908000" cy="493448"/>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493448"/>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2948" w14:textId="77777777" w:rsidR="00FF5444" w:rsidRDefault="00FF5444">
    <w:r>
      <w:rPr>
        <w:noProof/>
        <w:lang w:val="nl-BE" w:eastAsia="nl-BE"/>
      </w:rPr>
      <w:drawing>
        <wp:anchor distT="0" distB="0" distL="114300" distR="114300" simplePos="0" relativeHeight="251658240" behindDoc="1" locked="1" layoutInCell="0" allowOverlap="1" wp14:anchorId="2F511DE2" wp14:editId="55F42896">
          <wp:simplePos x="0" y="0"/>
          <wp:positionH relativeFrom="page">
            <wp:posOffset>720090</wp:posOffset>
          </wp:positionH>
          <wp:positionV relativeFrom="page">
            <wp:posOffset>720090</wp:posOffset>
          </wp:positionV>
          <wp:extent cx="360045" cy="361950"/>
          <wp:effectExtent l="19050" t="0" r="190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 cy="361950"/>
                  </a:xfrm>
                  <a:prstGeom prst="rect">
                    <a:avLst/>
                  </a:prstGeom>
                  <a:noFill/>
                  <a:ln>
                    <a:noFill/>
                  </a:ln>
                </pic:spPr>
              </pic:pic>
            </a:graphicData>
          </a:graphic>
        </wp:anchor>
      </w:drawing>
    </w:r>
  </w:p>
  <w:p w14:paraId="29469450" w14:textId="77777777" w:rsidR="00FF5444" w:rsidRDefault="00FF5444"/>
  <w:p w14:paraId="13B47CC9" w14:textId="77777777" w:rsidR="00FF5444" w:rsidRDefault="00FF5444"/>
  <w:p w14:paraId="0E23D595" w14:textId="77777777" w:rsidR="00FF5444" w:rsidRDefault="00FF5444"/>
  <w:p w14:paraId="0FC56F34" w14:textId="77777777" w:rsidR="00FF5444" w:rsidRPr="00C93A6C" w:rsidRDefault="00FF5444">
    <w:pPr>
      <w:rPr>
        <w:i/>
      </w:rPr>
    </w:pPr>
  </w:p>
  <w:p w14:paraId="2447C89A" w14:textId="77777777" w:rsidR="00FF5444" w:rsidRDefault="00FF54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tarSymbol" w:hAnsi="StarSymbol"/>
      </w:rPr>
    </w:lvl>
  </w:abstractNum>
  <w:abstractNum w:abstractNumId="1" w15:restartNumberingAfterBreak="0">
    <w:nsid w:val="01A30BBD"/>
    <w:multiLevelType w:val="multilevel"/>
    <w:tmpl w:val="2E942EB6"/>
    <w:lvl w:ilvl="0">
      <w:start w:val="2"/>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272719"/>
    <w:multiLevelType w:val="multilevel"/>
    <w:tmpl w:val="33500264"/>
    <w:lvl w:ilvl="0">
      <w:start w:val="2"/>
      <w:numFmt w:val="decimal"/>
      <w:lvlText w:val="%1."/>
      <w:lvlJc w:val="left"/>
      <w:pPr>
        <w:ind w:left="525" w:hanging="525"/>
      </w:pPr>
      <w:rPr>
        <w:rFonts w:hint="default"/>
        <w:i/>
      </w:rPr>
    </w:lvl>
    <w:lvl w:ilvl="1">
      <w:start w:val="5"/>
      <w:numFmt w:val="decimal"/>
      <w:lvlText w:val="%1.%2."/>
      <w:lvlJc w:val="left"/>
      <w:pPr>
        <w:ind w:left="1080" w:hanging="720"/>
      </w:pPr>
      <w:rPr>
        <w:rFonts w:hint="default"/>
        <w:i/>
      </w:rPr>
    </w:lvl>
    <w:lvl w:ilvl="2">
      <w:start w:val="2"/>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5040" w:hanging="2160"/>
      </w:pPr>
      <w:rPr>
        <w:rFonts w:hint="default"/>
        <w:i/>
      </w:rPr>
    </w:lvl>
  </w:abstractNum>
  <w:abstractNum w:abstractNumId="3" w15:restartNumberingAfterBreak="0">
    <w:nsid w:val="096F1CFF"/>
    <w:multiLevelType w:val="hybridMultilevel"/>
    <w:tmpl w:val="51E29EA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B636A85"/>
    <w:multiLevelType w:val="multilevel"/>
    <w:tmpl w:val="62D27620"/>
    <w:lvl w:ilvl="0">
      <w:start w:val="2"/>
      <w:numFmt w:val="decimal"/>
      <w:lvlText w:val="%1."/>
      <w:lvlJc w:val="left"/>
      <w:pPr>
        <w:ind w:left="525" w:hanging="525"/>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941252D"/>
    <w:multiLevelType w:val="multilevel"/>
    <w:tmpl w:val="BC28CAC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2121DF"/>
    <w:multiLevelType w:val="multilevel"/>
    <w:tmpl w:val="99829890"/>
    <w:lvl w:ilvl="0">
      <w:start w:val="2"/>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2F31BD7"/>
    <w:multiLevelType w:val="multilevel"/>
    <w:tmpl w:val="2E942EB6"/>
    <w:lvl w:ilvl="0">
      <w:start w:val="2"/>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1817E53"/>
    <w:multiLevelType w:val="multilevel"/>
    <w:tmpl w:val="2E942EB6"/>
    <w:lvl w:ilvl="0">
      <w:start w:val="2"/>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B134A"/>
    <w:multiLevelType w:val="multilevel"/>
    <w:tmpl w:val="9EBE810C"/>
    <w:lvl w:ilvl="0">
      <w:start w:val="3"/>
      <w:numFmt w:val="decimal"/>
      <w:lvlText w:val="%1."/>
      <w:lvlJc w:val="left"/>
      <w:pPr>
        <w:ind w:left="360" w:hanging="360"/>
      </w:pPr>
      <w:rPr>
        <w:rFonts w:hint="default"/>
        <w:b/>
      </w:rPr>
    </w:lvl>
    <w:lvl w:ilvl="1">
      <w:start w:val="6"/>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68761F0"/>
    <w:multiLevelType w:val="multilevel"/>
    <w:tmpl w:val="0813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3454560">
    <w:abstractNumId w:val="0"/>
  </w:num>
  <w:num w:numId="2" w16cid:durableId="108816573">
    <w:abstractNumId w:val="10"/>
  </w:num>
  <w:num w:numId="3" w16cid:durableId="847057089">
    <w:abstractNumId w:val="9"/>
  </w:num>
  <w:num w:numId="4" w16cid:durableId="519052180">
    <w:abstractNumId w:val="8"/>
  </w:num>
  <w:num w:numId="5" w16cid:durableId="1739597022">
    <w:abstractNumId w:val="7"/>
  </w:num>
  <w:num w:numId="6" w16cid:durableId="1472291224">
    <w:abstractNumId w:val="1"/>
  </w:num>
  <w:num w:numId="7" w16cid:durableId="855581517">
    <w:abstractNumId w:val="6"/>
  </w:num>
  <w:num w:numId="8" w16cid:durableId="1197159546">
    <w:abstractNumId w:val="4"/>
  </w:num>
  <w:num w:numId="9" w16cid:durableId="148331577">
    <w:abstractNumId w:val="2"/>
  </w:num>
  <w:num w:numId="10" w16cid:durableId="123086601">
    <w:abstractNumId w:val="3"/>
  </w:num>
  <w:num w:numId="11" w16cid:durableId="1259874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ocumentProtection w:edit="forms" w:enforcement="1" w:cryptProviderType="rsaAES" w:cryptAlgorithmClass="hash" w:cryptAlgorithmType="typeAny" w:cryptAlgorithmSid="14" w:cryptSpinCount="100000" w:hash="xQGKgunt5wKYHjPOA47AFvFjXFBv5txczroDtPewN8iA+moKe/AFBzhe+nlJNfdjQ+E7zGHbbKlCXpElIWVcGw==" w:salt="2sw1jMX7tjrjvIe0IKKO7A=="/>
  <w:defaultTabStop w:val="720"/>
  <w:hyphenationZone w:val="425"/>
  <w:drawingGridHorizontalSpacing w:val="105"/>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81"/>
    <w:rsid w:val="00001A85"/>
    <w:rsid w:val="00034630"/>
    <w:rsid w:val="00037302"/>
    <w:rsid w:val="00067C2B"/>
    <w:rsid w:val="0007175C"/>
    <w:rsid w:val="00080D74"/>
    <w:rsid w:val="00082B00"/>
    <w:rsid w:val="000A6772"/>
    <w:rsid w:val="00107CD2"/>
    <w:rsid w:val="001278CA"/>
    <w:rsid w:val="00143546"/>
    <w:rsid w:val="001502C4"/>
    <w:rsid w:val="00161715"/>
    <w:rsid w:val="00175049"/>
    <w:rsid w:val="001B74E8"/>
    <w:rsid w:val="001D2491"/>
    <w:rsid w:val="001E4966"/>
    <w:rsid w:val="00250189"/>
    <w:rsid w:val="002751C3"/>
    <w:rsid w:val="00281EFE"/>
    <w:rsid w:val="00296FF3"/>
    <w:rsid w:val="002A4A1D"/>
    <w:rsid w:val="002A6A80"/>
    <w:rsid w:val="002A7FC7"/>
    <w:rsid w:val="002B51AD"/>
    <w:rsid w:val="002C1A59"/>
    <w:rsid w:val="002C247A"/>
    <w:rsid w:val="002C6AC4"/>
    <w:rsid w:val="00306CDD"/>
    <w:rsid w:val="0031305A"/>
    <w:rsid w:val="00325788"/>
    <w:rsid w:val="00341809"/>
    <w:rsid w:val="003617CC"/>
    <w:rsid w:val="00367B86"/>
    <w:rsid w:val="003855D8"/>
    <w:rsid w:val="003E5AC9"/>
    <w:rsid w:val="00403342"/>
    <w:rsid w:val="00443E7D"/>
    <w:rsid w:val="004530C9"/>
    <w:rsid w:val="00453401"/>
    <w:rsid w:val="00475921"/>
    <w:rsid w:val="004864FE"/>
    <w:rsid w:val="004D2D34"/>
    <w:rsid w:val="004E6CD8"/>
    <w:rsid w:val="004F05BF"/>
    <w:rsid w:val="00516671"/>
    <w:rsid w:val="00524881"/>
    <w:rsid w:val="0059207C"/>
    <w:rsid w:val="005C614B"/>
    <w:rsid w:val="006302CA"/>
    <w:rsid w:val="006868A9"/>
    <w:rsid w:val="00687DD2"/>
    <w:rsid w:val="006D5C32"/>
    <w:rsid w:val="007426E3"/>
    <w:rsid w:val="007462BC"/>
    <w:rsid w:val="00751395"/>
    <w:rsid w:val="007548F0"/>
    <w:rsid w:val="00784F84"/>
    <w:rsid w:val="007A1772"/>
    <w:rsid w:val="007A2392"/>
    <w:rsid w:val="007A7733"/>
    <w:rsid w:val="007C3DAE"/>
    <w:rsid w:val="007E0E9D"/>
    <w:rsid w:val="00812DCB"/>
    <w:rsid w:val="00826E01"/>
    <w:rsid w:val="00834B12"/>
    <w:rsid w:val="00867915"/>
    <w:rsid w:val="008A71D2"/>
    <w:rsid w:val="008D67FD"/>
    <w:rsid w:val="00907CE0"/>
    <w:rsid w:val="00952143"/>
    <w:rsid w:val="009A1F05"/>
    <w:rsid w:val="009C4ADA"/>
    <w:rsid w:val="00A70D34"/>
    <w:rsid w:val="00A82577"/>
    <w:rsid w:val="00A851CA"/>
    <w:rsid w:val="00AC52DA"/>
    <w:rsid w:val="00AD0447"/>
    <w:rsid w:val="00AF0E5B"/>
    <w:rsid w:val="00B01297"/>
    <w:rsid w:val="00B02C3B"/>
    <w:rsid w:val="00B434AB"/>
    <w:rsid w:val="00B46647"/>
    <w:rsid w:val="00B67ADE"/>
    <w:rsid w:val="00B717A3"/>
    <w:rsid w:val="00B76CB3"/>
    <w:rsid w:val="00BF4AE4"/>
    <w:rsid w:val="00C0095D"/>
    <w:rsid w:val="00C303E4"/>
    <w:rsid w:val="00C33912"/>
    <w:rsid w:val="00C93A6C"/>
    <w:rsid w:val="00CD1AE2"/>
    <w:rsid w:val="00CE7D72"/>
    <w:rsid w:val="00CF28EF"/>
    <w:rsid w:val="00D46F26"/>
    <w:rsid w:val="00D51E40"/>
    <w:rsid w:val="00D6307A"/>
    <w:rsid w:val="00DA2161"/>
    <w:rsid w:val="00DC30E0"/>
    <w:rsid w:val="00DF1421"/>
    <w:rsid w:val="00DF2FB5"/>
    <w:rsid w:val="00E050D9"/>
    <w:rsid w:val="00E564A6"/>
    <w:rsid w:val="00E9311D"/>
    <w:rsid w:val="00ED1166"/>
    <w:rsid w:val="00F13502"/>
    <w:rsid w:val="00F51559"/>
    <w:rsid w:val="00F72365"/>
    <w:rsid w:val="00F83ADE"/>
    <w:rsid w:val="00F84524"/>
    <w:rsid w:val="00F91ED8"/>
    <w:rsid w:val="00FA38AF"/>
    <w:rsid w:val="00FC43D8"/>
    <w:rsid w:val="00FC638E"/>
    <w:rsid w:val="00FE4A01"/>
    <w:rsid w:val="00FF544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26A898"/>
  <w15:docId w15:val="{C6017D8F-46B4-45C3-AAB5-323F94E8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4630"/>
    <w:pPr>
      <w:widowControl w:val="0"/>
      <w:suppressAutoHyphens/>
    </w:pPr>
    <w:rPr>
      <w:rFonts w:ascii="Times New Roman" w:eastAsia="Lucida Sans Unicode" w:hAnsi="Times New Roman"/>
      <w:sz w:val="24"/>
      <w:szCs w:val="24"/>
      <w:lang w:val="nl-NL" w:eastAsia="zh-CN"/>
    </w:rPr>
  </w:style>
  <w:style w:type="paragraph" w:styleId="Kop1">
    <w:name w:val="heading 1"/>
    <w:basedOn w:val="Standaard"/>
    <w:next w:val="Standaard"/>
    <w:link w:val="Kop1Char"/>
    <w:qFormat/>
    <w:rsid w:val="007548F0"/>
    <w:pPr>
      <w:tabs>
        <w:tab w:val="left" w:pos="454"/>
        <w:tab w:val="left" w:pos="4139"/>
        <w:tab w:val="left" w:pos="6804"/>
      </w:tabs>
      <w:outlineLvl w:val="0"/>
    </w:pPr>
    <w:rPr>
      <w:b/>
      <w:sz w:val="23"/>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51395"/>
    <w:rPr>
      <w:rFonts w:ascii="Lucida Grande" w:hAnsi="Lucida Grande" w:cs="Lucida Grande"/>
      <w:sz w:val="18"/>
      <w:szCs w:val="18"/>
    </w:rPr>
  </w:style>
  <w:style w:type="character" w:customStyle="1" w:styleId="BallontekstChar">
    <w:name w:val="Ballontekst Char"/>
    <w:link w:val="Ballontekst"/>
    <w:uiPriority w:val="99"/>
    <w:semiHidden/>
    <w:rsid w:val="00751395"/>
    <w:rPr>
      <w:rFonts w:ascii="Lucida Grande" w:hAnsi="Lucida Grande" w:cs="Lucida Grande"/>
      <w:sz w:val="18"/>
      <w:szCs w:val="18"/>
    </w:rPr>
  </w:style>
  <w:style w:type="character" w:styleId="Paginanummer">
    <w:name w:val="page number"/>
    <w:basedOn w:val="Standaardalinea-lettertype"/>
    <w:uiPriority w:val="99"/>
    <w:semiHidden/>
    <w:unhideWhenUsed/>
    <w:rsid w:val="00ED1166"/>
  </w:style>
  <w:style w:type="character" w:customStyle="1" w:styleId="Kop1Char">
    <w:name w:val="Kop 1 Char"/>
    <w:basedOn w:val="Standaardalinea-lettertype"/>
    <w:link w:val="Kop1"/>
    <w:uiPriority w:val="9"/>
    <w:rsid w:val="007548F0"/>
    <w:rPr>
      <w:rFonts w:ascii="Corbel" w:hAnsi="Corbel"/>
      <w:b/>
      <w:sz w:val="23"/>
      <w:szCs w:val="23"/>
    </w:rPr>
  </w:style>
  <w:style w:type="paragraph" w:styleId="Voettekst">
    <w:name w:val="footer"/>
    <w:basedOn w:val="Standaard"/>
    <w:link w:val="VoettekstChar"/>
    <w:uiPriority w:val="99"/>
    <w:unhideWhenUsed/>
    <w:rsid w:val="00FC638E"/>
    <w:pPr>
      <w:tabs>
        <w:tab w:val="center" w:pos="4153"/>
        <w:tab w:val="right" w:pos="8306"/>
      </w:tabs>
    </w:pPr>
  </w:style>
  <w:style w:type="character" w:customStyle="1" w:styleId="VoettekstChar">
    <w:name w:val="Voettekst Char"/>
    <w:basedOn w:val="Standaardalinea-lettertype"/>
    <w:link w:val="Voettekst"/>
    <w:uiPriority w:val="99"/>
    <w:rsid w:val="00FC638E"/>
    <w:rPr>
      <w:rFonts w:ascii="Corbel" w:hAnsi="Corbel"/>
      <w:sz w:val="21"/>
      <w:szCs w:val="24"/>
    </w:rPr>
  </w:style>
  <w:style w:type="paragraph" w:styleId="Lijstalinea">
    <w:name w:val="List Paragraph"/>
    <w:basedOn w:val="Standaard"/>
    <w:uiPriority w:val="34"/>
    <w:rsid w:val="00071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y\Downloads\blanco-parna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4519C-769C-49B9-9388-AB8A7A7D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blanco-parnas (1)</Template>
  <TotalTime>0</TotalTime>
  <Pages>3</Pages>
  <Words>422</Words>
  <Characters>2327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Megaluna</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 Labarque</dc:creator>
  <cp:lastModifiedBy>Bart Thijs</cp:lastModifiedBy>
  <cp:revision>2</cp:revision>
  <cp:lastPrinted>2014-07-30T08:00:00Z</cp:lastPrinted>
  <dcterms:created xsi:type="dcterms:W3CDTF">2022-06-27T11:33:00Z</dcterms:created>
  <dcterms:modified xsi:type="dcterms:W3CDTF">2022-06-27T11:33:00Z</dcterms:modified>
</cp:coreProperties>
</file>